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1F4A4" w14:textId="12EEBDBC" w:rsidR="00A17748" w:rsidRPr="00723B3A" w:rsidRDefault="00470B4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3B3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23B3A" w:rsidRPr="00723B3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F1350" w:rsidRPr="00723B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1350" w:rsidRPr="00723B3A">
        <w:rPr>
          <w:rFonts w:ascii="Times New Roman" w:hAnsi="Times New Roman" w:cs="Times New Roman"/>
          <w:b/>
          <w:sz w:val="28"/>
          <w:szCs w:val="28"/>
          <w:u w:val="single"/>
        </w:rPr>
        <w:t xml:space="preserve">PHYSICS </w:t>
      </w:r>
      <w:r w:rsidRPr="00723B3A">
        <w:rPr>
          <w:rFonts w:ascii="Times New Roman" w:hAnsi="Times New Roman" w:cs="Times New Roman"/>
          <w:b/>
          <w:sz w:val="28"/>
          <w:szCs w:val="28"/>
          <w:u w:val="single"/>
        </w:rPr>
        <w:t>GRADE 10</w:t>
      </w:r>
    </w:p>
    <w:p w14:paraId="319CCF6D" w14:textId="6BF18DA4" w:rsidR="00470B4A" w:rsidRPr="00723B3A" w:rsidRDefault="00723B3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0B4A" w:rsidRPr="00723B3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70B4A" w:rsidRPr="00723B3A">
        <w:rPr>
          <w:rFonts w:ascii="Times New Roman" w:hAnsi="Times New Roman" w:cs="Times New Roman"/>
          <w:b/>
          <w:sz w:val="28"/>
          <w:szCs w:val="28"/>
          <w:u w:val="single"/>
        </w:rPr>
        <w:t>MID TERM 2 2026</w:t>
      </w:r>
    </w:p>
    <w:p w14:paraId="38D3237A" w14:textId="520E014D" w:rsidR="00A17748" w:rsidRPr="00723B3A" w:rsidRDefault="00470B4A" w:rsidP="00470B4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3B3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723B3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23B3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23B3A">
        <w:rPr>
          <w:rFonts w:ascii="Times New Roman" w:hAnsi="Times New Roman" w:cs="Times New Roman"/>
          <w:b/>
          <w:sz w:val="28"/>
          <w:szCs w:val="28"/>
          <w:u w:val="single"/>
        </w:rPr>
        <w:t>TIME: 2 HOURS</w:t>
      </w:r>
    </w:p>
    <w:p w14:paraId="73365A1D" w14:textId="072BF623" w:rsidR="00470B4A" w:rsidRPr="00723B3A" w:rsidRDefault="00470B4A" w:rsidP="00470B4A">
      <w:pPr>
        <w:rPr>
          <w:rFonts w:ascii="Times New Roman" w:hAnsi="Times New Roman" w:cs="Times New Roman"/>
          <w:b/>
          <w:sz w:val="28"/>
          <w:szCs w:val="28"/>
        </w:rPr>
      </w:pPr>
    </w:p>
    <w:p w14:paraId="3C8E49E6" w14:textId="42E80E76" w:rsidR="00470B4A" w:rsidRPr="00723B3A" w:rsidRDefault="00470B4A" w:rsidP="00470B4A">
      <w:pPr>
        <w:rPr>
          <w:rFonts w:ascii="Times New Roman" w:hAnsi="Times New Roman" w:cs="Times New Roman"/>
          <w:b/>
          <w:sz w:val="28"/>
          <w:szCs w:val="28"/>
        </w:rPr>
      </w:pPr>
      <w:r w:rsidRPr="00723B3A">
        <w:rPr>
          <w:rFonts w:ascii="Times New Roman" w:hAnsi="Times New Roman" w:cs="Times New Roman"/>
          <w:b/>
          <w:sz w:val="28"/>
          <w:szCs w:val="28"/>
        </w:rPr>
        <w:t>NAME………………………</w:t>
      </w:r>
      <w:r w:rsidR="00723B3A">
        <w:rPr>
          <w:rFonts w:ascii="Times New Roman" w:hAnsi="Times New Roman" w:cs="Times New Roman"/>
          <w:b/>
          <w:sz w:val="28"/>
          <w:szCs w:val="28"/>
        </w:rPr>
        <w:t>.</w:t>
      </w:r>
      <w:r w:rsidRPr="00723B3A">
        <w:rPr>
          <w:rFonts w:ascii="Times New Roman" w:hAnsi="Times New Roman" w:cs="Times New Roman"/>
          <w:b/>
          <w:sz w:val="28"/>
          <w:szCs w:val="28"/>
        </w:rPr>
        <w:t>..ADM NO…………………………………</w:t>
      </w:r>
    </w:p>
    <w:p w14:paraId="4CB6321C" w14:textId="48B665E9" w:rsidR="00470B4A" w:rsidRPr="00723B3A" w:rsidRDefault="00470B4A" w:rsidP="00470B4A">
      <w:pPr>
        <w:rPr>
          <w:rFonts w:ascii="Times New Roman" w:hAnsi="Times New Roman" w:cs="Times New Roman"/>
          <w:b/>
          <w:sz w:val="28"/>
          <w:szCs w:val="28"/>
        </w:rPr>
      </w:pPr>
      <w:r w:rsidRPr="00723B3A">
        <w:rPr>
          <w:rFonts w:ascii="Times New Roman" w:hAnsi="Times New Roman" w:cs="Times New Roman"/>
          <w:b/>
          <w:sz w:val="28"/>
          <w:szCs w:val="28"/>
        </w:rPr>
        <w:t>DATE……………………</w:t>
      </w:r>
      <w:r w:rsidR="00723B3A">
        <w:rPr>
          <w:rFonts w:ascii="Times New Roman" w:hAnsi="Times New Roman" w:cs="Times New Roman"/>
          <w:b/>
          <w:sz w:val="28"/>
          <w:szCs w:val="28"/>
        </w:rPr>
        <w:t>..</w:t>
      </w:r>
      <w:r w:rsidRPr="00723B3A">
        <w:rPr>
          <w:rFonts w:ascii="Times New Roman" w:hAnsi="Times New Roman" w:cs="Times New Roman"/>
          <w:b/>
          <w:sz w:val="28"/>
          <w:szCs w:val="28"/>
        </w:rPr>
        <w:t>.SIGN………………………………………….</w:t>
      </w:r>
    </w:p>
    <w:p w14:paraId="5F7F5CCA" w14:textId="77777777" w:rsidR="00470B4A" w:rsidRPr="00723B3A" w:rsidRDefault="00470B4A" w:rsidP="00470B4A">
      <w:pPr>
        <w:rPr>
          <w:rFonts w:ascii="Times New Roman" w:hAnsi="Times New Roman" w:cs="Times New Roman"/>
          <w:sz w:val="28"/>
          <w:szCs w:val="28"/>
        </w:rPr>
      </w:pPr>
    </w:p>
    <w:p w14:paraId="79DB8A54" w14:textId="1B2805F3" w:rsidR="00A17748" w:rsidRPr="00723B3A" w:rsidRDefault="00A17748">
      <w:pPr>
        <w:pStyle w:val="Heading1"/>
        <w:rPr>
          <w:rFonts w:ascii="Times New Roman" w:hAnsi="Times New Roman" w:cs="Times New Roman"/>
        </w:rPr>
      </w:pPr>
    </w:p>
    <w:p w14:paraId="7656B8CA" w14:textId="77777777" w:rsidR="00A17748" w:rsidRPr="00723B3A" w:rsidRDefault="00A17748">
      <w:pPr>
        <w:rPr>
          <w:rFonts w:ascii="Times New Roman" w:hAnsi="Times New Roman" w:cs="Times New Roman"/>
          <w:sz w:val="28"/>
          <w:szCs w:val="28"/>
        </w:rPr>
      </w:pPr>
    </w:p>
    <w:p w14:paraId="77FC1C62" w14:textId="77777777" w:rsidR="00A17748" w:rsidRPr="00723B3A" w:rsidRDefault="003F1350" w:rsidP="00470B4A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 xml:space="preserve">1. A </w:t>
      </w:r>
      <w:r w:rsidRPr="00723B3A">
        <w:rPr>
          <w:rFonts w:ascii="Times New Roman" w:hAnsi="Times New Roman" w:cs="Times New Roman"/>
          <w:sz w:val="28"/>
          <w:szCs w:val="28"/>
        </w:rPr>
        <w:t>car accelerates uniformly from rest to a velocity of 25 m/s in 8 seconds. Calculate:</w:t>
      </w:r>
    </w:p>
    <w:p w14:paraId="1DD9D750" w14:textId="69790767" w:rsidR="00A17748" w:rsidRPr="00723B3A" w:rsidRDefault="003F1350" w:rsidP="00470B4A">
      <w:pPr>
        <w:pStyle w:val="ListNumber2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>(a) The acceleration of the car</w:t>
      </w:r>
    </w:p>
    <w:p w14:paraId="631DE93C" w14:textId="77777777" w:rsidR="00470B4A" w:rsidRPr="00723B3A" w:rsidRDefault="00470B4A" w:rsidP="00470B4A">
      <w:pPr>
        <w:pStyle w:val="ListNumber2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</w:p>
    <w:p w14:paraId="4925C758" w14:textId="77777777" w:rsidR="00A17748" w:rsidRPr="00723B3A" w:rsidRDefault="003F1350">
      <w:pPr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495D460C" w14:textId="0D899571" w:rsidR="00A17748" w:rsidRPr="00723B3A" w:rsidRDefault="00470B4A" w:rsidP="00470B4A">
      <w:pPr>
        <w:pStyle w:val="ListNumber2"/>
        <w:numPr>
          <w:ilvl w:val="0"/>
          <w:numId w:val="0"/>
        </w:numPr>
        <w:ind w:left="720" w:hanging="360"/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 xml:space="preserve"> </w:t>
      </w:r>
      <w:r w:rsidR="003F1350" w:rsidRPr="00723B3A">
        <w:rPr>
          <w:rFonts w:ascii="Times New Roman" w:hAnsi="Times New Roman" w:cs="Times New Roman"/>
          <w:sz w:val="28"/>
          <w:szCs w:val="28"/>
        </w:rPr>
        <w:t>(b) The distance covered during this acceleration</w:t>
      </w:r>
    </w:p>
    <w:p w14:paraId="1A55145A" w14:textId="77777777" w:rsidR="00A17748" w:rsidRPr="00723B3A" w:rsidRDefault="003F1350">
      <w:pPr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4CFA79F1" w14:textId="7236C014" w:rsidR="00A17748" w:rsidRPr="00723B3A" w:rsidRDefault="003F1350" w:rsidP="00470B4A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>(4 marks)</w:t>
      </w:r>
    </w:p>
    <w:p w14:paraId="3973A9AA" w14:textId="2540B5E7" w:rsidR="00470B4A" w:rsidRPr="00723B3A" w:rsidRDefault="00470B4A" w:rsidP="00470B4A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  <w:sz w:val="28"/>
          <w:szCs w:val="28"/>
        </w:rPr>
      </w:pPr>
    </w:p>
    <w:p w14:paraId="3E8F1BE9" w14:textId="132E8DF1" w:rsidR="00470B4A" w:rsidRPr="00723B3A" w:rsidRDefault="00470B4A" w:rsidP="00470B4A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  <w:sz w:val="28"/>
          <w:szCs w:val="28"/>
        </w:rPr>
      </w:pPr>
    </w:p>
    <w:p w14:paraId="7C081749" w14:textId="5D724953" w:rsidR="00470B4A" w:rsidRPr="00723B3A" w:rsidRDefault="00470B4A" w:rsidP="00470B4A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  <w:sz w:val="28"/>
          <w:szCs w:val="28"/>
        </w:rPr>
      </w:pPr>
    </w:p>
    <w:p w14:paraId="0473CE19" w14:textId="69B6397F" w:rsidR="00470B4A" w:rsidRPr="00723B3A" w:rsidRDefault="00470B4A" w:rsidP="00470B4A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  <w:sz w:val="28"/>
          <w:szCs w:val="28"/>
        </w:rPr>
      </w:pPr>
    </w:p>
    <w:p w14:paraId="0EC8A19E" w14:textId="41ECF421" w:rsidR="00470B4A" w:rsidRPr="00723B3A" w:rsidRDefault="00470B4A" w:rsidP="00470B4A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  <w:sz w:val="28"/>
          <w:szCs w:val="28"/>
        </w:rPr>
      </w:pPr>
    </w:p>
    <w:p w14:paraId="3A5E65A3" w14:textId="526DFB46" w:rsidR="00470B4A" w:rsidRPr="00723B3A" w:rsidRDefault="00470B4A" w:rsidP="00470B4A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  <w:sz w:val="28"/>
          <w:szCs w:val="28"/>
        </w:rPr>
      </w:pPr>
    </w:p>
    <w:p w14:paraId="604D9D32" w14:textId="1C946F2B" w:rsidR="00470B4A" w:rsidRPr="00723B3A" w:rsidRDefault="00470B4A" w:rsidP="00470B4A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  <w:sz w:val="28"/>
          <w:szCs w:val="28"/>
        </w:rPr>
      </w:pPr>
    </w:p>
    <w:p w14:paraId="05797C99" w14:textId="77777777" w:rsidR="00470B4A" w:rsidRPr="00723B3A" w:rsidRDefault="00470B4A" w:rsidP="00470B4A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  <w:sz w:val="28"/>
          <w:szCs w:val="28"/>
        </w:rPr>
      </w:pPr>
    </w:p>
    <w:p w14:paraId="4024E3B3" w14:textId="77777777" w:rsidR="00A17748" w:rsidRPr="00723B3A" w:rsidRDefault="00A17748">
      <w:pPr>
        <w:rPr>
          <w:rFonts w:ascii="Times New Roman" w:hAnsi="Times New Roman" w:cs="Times New Roman"/>
          <w:sz w:val="28"/>
          <w:szCs w:val="28"/>
        </w:rPr>
      </w:pPr>
    </w:p>
    <w:p w14:paraId="62401900" w14:textId="77777777" w:rsidR="00A17748" w:rsidRPr="00723B3A" w:rsidRDefault="003F1350" w:rsidP="00470B4A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lastRenderedPageBreak/>
        <w:t xml:space="preserve">2. Study the diagram below showing forces acting on an object on an </w:t>
      </w:r>
      <w:r w:rsidRPr="00723B3A">
        <w:rPr>
          <w:rFonts w:ascii="Times New Roman" w:hAnsi="Times New Roman" w:cs="Times New Roman"/>
          <w:sz w:val="28"/>
          <w:szCs w:val="28"/>
        </w:rPr>
        <w:t>inclined plane:</w:t>
      </w:r>
    </w:p>
    <w:p w14:paraId="500C0012" w14:textId="77777777" w:rsidR="00A17748" w:rsidRPr="00723B3A" w:rsidRDefault="003F1350">
      <w:pPr>
        <w:jc w:val="center"/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612A9DE" wp14:editId="550B795F">
            <wp:extent cx="3657600" cy="2731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clined_plan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73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BA208" w14:textId="77777777" w:rsidR="00A17748" w:rsidRPr="00723B3A" w:rsidRDefault="00A17748">
      <w:pPr>
        <w:rPr>
          <w:rFonts w:ascii="Times New Roman" w:hAnsi="Times New Roman" w:cs="Times New Roman"/>
          <w:sz w:val="28"/>
          <w:szCs w:val="28"/>
        </w:rPr>
      </w:pPr>
    </w:p>
    <w:p w14:paraId="7733F188" w14:textId="14F82E8A" w:rsidR="00A17748" w:rsidRPr="00723B3A" w:rsidRDefault="003F1350" w:rsidP="00DD6D23">
      <w:pPr>
        <w:pStyle w:val="ListNumber2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>(a) Identify the forces labeled J, K, and L</w:t>
      </w:r>
    </w:p>
    <w:p w14:paraId="101E1C1C" w14:textId="6E290595" w:rsidR="00DD6D23" w:rsidRPr="00723B3A" w:rsidRDefault="00DD6D23" w:rsidP="00DD6D23">
      <w:pPr>
        <w:pStyle w:val="ListNumber2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</w:p>
    <w:p w14:paraId="36C813CD" w14:textId="34AC5DE4" w:rsidR="00DD6D23" w:rsidRPr="00723B3A" w:rsidRDefault="00DD6D23" w:rsidP="00DD6D23">
      <w:pPr>
        <w:pStyle w:val="ListNumber2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</w:p>
    <w:p w14:paraId="539AB311" w14:textId="77777777" w:rsidR="00DD6D23" w:rsidRPr="00723B3A" w:rsidRDefault="00DD6D23" w:rsidP="00DD6D23">
      <w:pPr>
        <w:pStyle w:val="ListNumber2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</w:p>
    <w:p w14:paraId="1EC5EC83" w14:textId="77777777" w:rsidR="00A17748" w:rsidRPr="00723B3A" w:rsidRDefault="003F1350">
      <w:pPr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2A0F2C0B" w14:textId="70D478B3" w:rsidR="00A17748" w:rsidRPr="00723B3A" w:rsidRDefault="003F1350" w:rsidP="00DD6D23">
      <w:pPr>
        <w:pStyle w:val="ListNumber2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>(b) What is represented by angle M?</w:t>
      </w:r>
    </w:p>
    <w:p w14:paraId="0C511C0E" w14:textId="77777777" w:rsidR="00DD6D23" w:rsidRPr="00723B3A" w:rsidRDefault="00DD6D23" w:rsidP="00DD6D23">
      <w:pPr>
        <w:pStyle w:val="ListNumber2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</w:p>
    <w:p w14:paraId="23195C4B" w14:textId="77777777" w:rsidR="00A17748" w:rsidRPr="00723B3A" w:rsidRDefault="003F1350">
      <w:pPr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EF668DD" w14:textId="77777777" w:rsidR="00A17748" w:rsidRPr="00723B3A" w:rsidRDefault="003F1350" w:rsidP="00DD6D23">
      <w:pPr>
        <w:pStyle w:val="ListNumber2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>(c) If the mass of the object is 5 kg and the angle is 30°, calculate the component of weight parallel to the plane.</w:t>
      </w:r>
    </w:p>
    <w:p w14:paraId="6E21A1ED" w14:textId="77777777" w:rsidR="00A17748" w:rsidRPr="00723B3A" w:rsidRDefault="003F1350">
      <w:pPr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B4DF16B" w14:textId="1EADFC4F" w:rsidR="00A17748" w:rsidRPr="00723B3A" w:rsidRDefault="003F1350" w:rsidP="00DD6D23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>(6 marks)</w:t>
      </w:r>
    </w:p>
    <w:p w14:paraId="13B53785" w14:textId="2A1FB479" w:rsidR="00DD6D23" w:rsidRPr="00723B3A" w:rsidRDefault="00DD6D23" w:rsidP="00DD6D23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  <w:sz w:val="28"/>
          <w:szCs w:val="28"/>
        </w:rPr>
      </w:pPr>
    </w:p>
    <w:p w14:paraId="1D5B408E" w14:textId="50C83CB6" w:rsidR="00DD6D23" w:rsidRPr="00723B3A" w:rsidRDefault="00DD6D23" w:rsidP="00DD6D23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  <w:sz w:val="28"/>
          <w:szCs w:val="28"/>
        </w:rPr>
      </w:pPr>
    </w:p>
    <w:p w14:paraId="042F9A63" w14:textId="7405BFC2" w:rsidR="00A17748" w:rsidRPr="00723B3A" w:rsidRDefault="00A17748">
      <w:pPr>
        <w:pStyle w:val="Heading1"/>
        <w:rPr>
          <w:rFonts w:ascii="Times New Roman" w:hAnsi="Times New Roman" w:cs="Times New Roman"/>
        </w:rPr>
      </w:pPr>
    </w:p>
    <w:p w14:paraId="1B9A7395" w14:textId="0F50E995" w:rsidR="00DD6D23" w:rsidRPr="00723B3A" w:rsidRDefault="00DD6D23" w:rsidP="00DD6D23">
      <w:pPr>
        <w:rPr>
          <w:rFonts w:ascii="Times New Roman" w:hAnsi="Times New Roman" w:cs="Times New Roman"/>
          <w:sz w:val="28"/>
          <w:szCs w:val="28"/>
        </w:rPr>
      </w:pPr>
    </w:p>
    <w:p w14:paraId="2E1DB36D" w14:textId="77777777" w:rsidR="00DD6D23" w:rsidRPr="00723B3A" w:rsidRDefault="00DD6D23" w:rsidP="00DD6D23">
      <w:pPr>
        <w:rPr>
          <w:rFonts w:ascii="Times New Roman" w:hAnsi="Times New Roman" w:cs="Times New Roman"/>
          <w:sz w:val="28"/>
          <w:szCs w:val="28"/>
        </w:rPr>
      </w:pPr>
    </w:p>
    <w:p w14:paraId="31426902" w14:textId="77777777" w:rsidR="00A17748" w:rsidRPr="00723B3A" w:rsidRDefault="00A17748">
      <w:pPr>
        <w:rPr>
          <w:rFonts w:ascii="Times New Roman" w:hAnsi="Times New Roman" w:cs="Times New Roman"/>
          <w:sz w:val="28"/>
          <w:szCs w:val="28"/>
        </w:rPr>
      </w:pPr>
    </w:p>
    <w:p w14:paraId="5BC34F89" w14:textId="77777777" w:rsidR="00A17748" w:rsidRPr="00723B3A" w:rsidRDefault="003F1350" w:rsidP="00DD6D23">
      <w:pPr>
        <w:pStyle w:val="ListNumber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>3. A 2 kg object falls freely from a height of 10 meters.</w:t>
      </w:r>
    </w:p>
    <w:p w14:paraId="6ECF247E" w14:textId="44791C36" w:rsidR="00A17748" w:rsidRPr="00723B3A" w:rsidRDefault="003F1350" w:rsidP="00DD6D23">
      <w:pPr>
        <w:pStyle w:val="ListNumber2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>(a) Calculate its potential energy at the initial height.</w:t>
      </w:r>
    </w:p>
    <w:p w14:paraId="753C259F" w14:textId="1F7C3515" w:rsidR="00DD6D23" w:rsidRPr="00723B3A" w:rsidRDefault="00DD6D23" w:rsidP="00DD6D23">
      <w:pPr>
        <w:pStyle w:val="ListNumber2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</w:p>
    <w:p w14:paraId="7B0D24E4" w14:textId="424D3CDC" w:rsidR="00DD6D23" w:rsidRPr="00723B3A" w:rsidRDefault="00DD6D23" w:rsidP="00DD6D23">
      <w:pPr>
        <w:pStyle w:val="ListNumber2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</w:p>
    <w:p w14:paraId="28248B7B" w14:textId="77777777" w:rsidR="00DD6D23" w:rsidRPr="00723B3A" w:rsidRDefault="00DD6D23" w:rsidP="00DD6D23">
      <w:pPr>
        <w:pStyle w:val="ListNumber2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</w:p>
    <w:p w14:paraId="1BB7DAEE" w14:textId="77777777" w:rsidR="00A17748" w:rsidRPr="00723B3A" w:rsidRDefault="003F1350">
      <w:pPr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77569853" w14:textId="1D07B312" w:rsidR="00A17748" w:rsidRPr="00723B3A" w:rsidRDefault="003F1350" w:rsidP="00DD6D23">
      <w:pPr>
        <w:pStyle w:val="ListNumber2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>(b) Calculate its kinetic energy just before hitting the ground.</w:t>
      </w:r>
    </w:p>
    <w:p w14:paraId="4B6D74A8" w14:textId="412136EF" w:rsidR="00DD6D23" w:rsidRPr="00723B3A" w:rsidRDefault="00DD6D23" w:rsidP="00DD6D23">
      <w:pPr>
        <w:pStyle w:val="ListNumber2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</w:p>
    <w:p w14:paraId="324549DD" w14:textId="272F715D" w:rsidR="00DD6D23" w:rsidRPr="00723B3A" w:rsidRDefault="00DD6D23" w:rsidP="00DD6D23">
      <w:pPr>
        <w:pStyle w:val="ListNumber2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</w:p>
    <w:p w14:paraId="621CBA99" w14:textId="77777777" w:rsidR="00DD6D23" w:rsidRPr="00723B3A" w:rsidRDefault="00DD6D23" w:rsidP="00DD6D23">
      <w:pPr>
        <w:pStyle w:val="ListNumber2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</w:p>
    <w:p w14:paraId="501EAD60" w14:textId="77777777" w:rsidR="00A17748" w:rsidRPr="00723B3A" w:rsidRDefault="003F1350">
      <w:pPr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43EE1437" w14:textId="77777777" w:rsidR="00A17748" w:rsidRPr="00723B3A" w:rsidRDefault="003F1350" w:rsidP="00DD6D23">
      <w:pPr>
        <w:pStyle w:val="ListNumber2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 xml:space="preserve">(c) What principle does this </w:t>
      </w:r>
      <w:r w:rsidRPr="00723B3A">
        <w:rPr>
          <w:rFonts w:ascii="Times New Roman" w:hAnsi="Times New Roman" w:cs="Times New Roman"/>
          <w:sz w:val="28"/>
          <w:szCs w:val="28"/>
        </w:rPr>
        <w:t>demonstrate?</w:t>
      </w:r>
    </w:p>
    <w:p w14:paraId="1F8A61BE" w14:textId="77777777" w:rsidR="00A17748" w:rsidRPr="00723B3A" w:rsidRDefault="003F1350">
      <w:pPr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AD46EBF" w14:textId="032F7A2B" w:rsidR="00A17748" w:rsidRPr="00723B3A" w:rsidRDefault="003F1350" w:rsidP="00DD6D23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>(5 marks)</w:t>
      </w:r>
    </w:p>
    <w:p w14:paraId="4F6E7D64" w14:textId="5CCD40E4" w:rsidR="00DD6D23" w:rsidRPr="00723B3A" w:rsidRDefault="00DD6D23" w:rsidP="00DD6D23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  <w:sz w:val="28"/>
          <w:szCs w:val="28"/>
        </w:rPr>
      </w:pPr>
    </w:p>
    <w:p w14:paraId="493F5A52" w14:textId="1E78E06C" w:rsidR="00DD6D23" w:rsidRPr="00723B3A" w:rsidRDefault="00DD6D23" w:rsidP="00DD6D23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  <w:sz w:val="28"/>
          <w:szCs w:val="28"/>
        </w:rPr>
      </w:pPr>
    </w:p>
    <w:p w14:paraId="1E46408A" w14:textId="77777777" w:rsidR="00DD6D23" w:rsidRPr="00723B3A" w:rsidRDefault="00DD6D23" w:rsidP="00DD6D23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  <w:sz w:val="28"/>
          <w:szCs w:val="28"/>
        </w:rPr>
      </w:pPr>
    </w:p>
    <w:p w14:paraId="62A95C1E" w14:textId="77777777" w:rsidR="00A17748" w:rsidRPr="00723B3A" w:rsidRDefault="00A17748">
      <w:pPr>
        <w:rPr>
          <w:rFonts w:ascii="Times New Roman" w:hAnsi="Times New Roman" w:cs="Times New Roman"/>
          <w:sz w:val="28"/>
          <w:szCs w:val="28"/>
        </w:rPr>
      </w:pPr>
    </w:p>
    <w:p w14:paraId="163FD6B9" w14:textId="77777777" w:rsidR="00A17748" w:rsidRPr="00723B3A" w:rsidRDefault="003F1350" w:rsidP="00DD6D23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>4. Distinguish between elastic and inelastic collisions.</w:t>
      </w:r>
    </w:p>
    <w:p w14:paraId="2A1D394C" w14:textId="77777777" w:rsidR="00A17748" w:rsidRPr="00723B3A" w:rsidRDefault="003F1350">
      <w:pPr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E2BD407" w14:textId="77777777" w:rsidR="00A17748" w:rsidRPr="00723B3A" w:rsidRDefault="003F1350">
      <w:pPr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271EBF5" w14:textId="0826B58B" w:rsidR="00A17748" w:rsidRPr="00723B3A" w:rsidRDefault="003F1350" w:rsidP="00DD6D23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>(3 marks)</w:t>
      </w:r>
    </w:p>
    <w:p w14:paraId="500F4CF1" w14:textId="7607A346" w:rsidR="00DD6D23" w:rsidRPr="00723B3A" w:rsidRDefault="00DD6D23" w:rsidP="00DD6D23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  <w:sz w:val="28"/>
          <w:szCs w:val="28"/>
        </w:rPr>
      </w:pPr>
    </w:p>
    <w:p w14:paraId="1E0F9996" w14:textId="77777777" w:rsidR="00DD6D23" w:rsidRPr="00723B3A" w:rsidRDefault="00DD6D23" w:rsidP="00DD6D23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  <w:sz w:val="28"/>
          <w:szCs w:val="28"/>
        </w:rPr>
      </w:pPr>
    </w:p>
    <w:p w14:paraId="60349D85" w14:textId="7D8ACA16" w:rsidR="00A17748" w:rsidRPr="00723B3A" w:rsidRDefault="00A17748">
      <w:pPr>
        <w:pStyle w:val="Heading1"/>
        <w:rPr>
          <w:rFonts w:ascii="Times New Roman" w:hAnsi="Times New Roman" w:cs="Times New Roman"/>
        </w:rPr>
      </w:pPr>
    </w:p>
    <w:p w14:paraId="5D8BF3C5" w14:textId="77777777" w:rsidR="00A17748" w:rsidRPr="00723B3A" w:rsidRDefault="00A17748">
      <w:pPr>
        <w:rPr>
          <w:rFonts w:ascii="Times New Roman" w:hAnsi="Times New Roman" w:cs="Times New Roman"/>
          <w:sz w:val="28"/>
          <w:szCs w:val="28"/>
        </w:rPr>
      </w:pPr>
    </w:p>
    <w:p w14:paraId="5D13C174" w14:textId="77777777" w:rsidR="00A17748" w:rsidRPr="00723B3A" w:rsidRDefault="003F1350" w:rsidP="00DD6D23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>5. The diagram below shows a transverse wave:</w:t>
      </w:r>
    </w:p>
    <w:p w14:paraId="59F166C4" w14:textId="77777777" w:rsidR="00A17748" w:rsidRPr="00723B3A" w:rsidRDefault="003F1350">
      <w:pPr>
        <w:jc w:val="center"/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43C158B" wp14:editId="00133BC8">
            <wp:extent cx="4572000" cy="251716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ve_diagram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17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04F10" w14:textId="77777777" w:rsidR="00A17748" w:rsidRPr="00723B3A" w:rsidRDefault="00A17748">
      <w:pPr>
        <w:rPr>
          <w:rFonts w:ascii="Times New Roman" w:hAnsi="Times New Roman" w:cs="Times New Roman"/>
          <w:sz w:val="28"/>
          <w:szCs w:val="28"/>
        </w:rPr>
      </w:pPr>
    </w:p>
    <w:p w14:paraId="2FE5D4D5" w14:textId="5077A61A" w:rsidR="00A17748" w:rsidRPr="00723B3A" w:rsidRDefault="003F1350" w:rsidP="00DD6D23">
      <w:pPr>
        <w:pStyle w:val="ListNumber2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>(a) Label the parts identified as A, B, and C on the diagram.</w:t>
      </w:r>
    </w:p>
    <w:p w14:paraId="192C13E1" w14:textId="4B036FCF" w:rsidR="00DD6D23" w:rsidRPr="00723B3A" w:rsidRDefault="00DD6D23" w:rsidP="00DD6D23">
      <w:pPr>
        <w:pStyle w:val="ListNumber2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</w:p>
    <w:p w14:paraId="5DE54691" w14:textId="77777777" w:rsidR="00DD6D23" w:rsidRPr="00723B3A" w:rsidRDefault="00DD6D23" w:rsidP="00DD6D23">
      <w:pPr>
        <w:pStyle w:val="ListNumber2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</w:p>
    <w:p w14:paraId="1F22B5D0" w14:textId="77777777" w:rsidR="00A17748" w:rsidRPr="00723B3A" w:rsidRDefault="003F1350">
      <w:pPr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1A5BC84" w14:textId="3FD117DF" w:rsidR="00A17748" w:rsidRPr="00723B3A" w:rsidRDefault="003F1350" w:rsidP="00DD6D23">
      <w:pPr>
        <w:pStyle w:val="ListNumber2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>(b) If</w:t>
      </w:r>
      <w:r w:rsidRPr="00723B3A">
        <w:rPr>
          <w:rFonts w:ascii="Times New Roman" w:hAnsi="Times New Roman" w:cs="Times New Roman"/>
          <w:sz w:val="28"/>
          <w:szCs w:val="28"/>
        </w:rPr>
        <w:t xml:space="preserve"> the frequency of the wave is 2 Hz and wavelength is 6.28 m, calculate the wave speed.</w:t>
      </w:r>
    </w:p>
    <w:p w14:paraId="538D8EC4" w14:textId="78AADD5A" w:rsidR="00DD6D23" w:rsidRPr="00723B3A" w:rsidRDefault="00DD6D23" w:rsidP="00DD6D23">
      <w:pPr>
        <w:pStyle w:val="ListNumber2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</w:p>
    <w:p w14:paraId="4DFAB1F7" w14:textId="77777777" w:rsidR="00DD6D23" w:rsidRPr="00723B3A" w:rsidRDefault="00DD6D23" w:rsidP="00DD6D23">
      <w:pPr>
        <w:pStyle w:val="ListNumber2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</w:p>
    <w:p w14:paraId="1E3DC02A" w14:textId="77777777" w:rsidR="00A17748" w:rsidRPr="00723B3A" w:rsidRDefault="003F1350">
      <w:pPr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4201C52D" w14:textId="77777777" w:rsidR="00A17748" w:rsidRPr="00723B3A" w:rsidRDefault="003F1350" w:rsidP="00DD6D23">
      <w:pPr>
        <w:pStyle w:val="ListNumber2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>(c) State the difference between a longitudinal and transverse wave.</w:t>
      </w:r>
    </w:p>
    <w:p w14:paraId="58F638D8" w14:textId="77777777" w:rsidR="00A17748" w:rsidRPr="00723B3A" w:rsidRDefault="003F1350">
      <w:pPr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78EFAD14" w14:textId="77777777" w:rsidR="00A17748" w:rsidRPr="00723B3A" w:rsidRDefault="003F1350">
      <w:pPr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DCFC6B6" w14:textId="77777777" w:rsidR="00A17748" w:rsidRPr="00723B3A" w:rsidRDefault="003F1350" w:rsidP="00DD6D23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lastRenderedPageBreak/>
        <w:t>(6 marks)</w:t>
      </w:r>
    </w:p>
    <w:p w14:paraId="2628C9AC" w14:textId="6E27E21D" w:rsidR="00A17748" w:rsidRPr="00723B3A" w:rsidRDefault="003F1350">
      <w:pPr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br w:type="page"/>
      </w:r>
    </w:p>
    <w:p w14:paraId="05CD8EB3" w14:textId="77777777" w:rsidR="00A17748" w:rsidRPr="00723B3A" w:rsidRDefault="003F1350" w:rsidP="00DD6D23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lastRenderedPageBreak/>
        <w:t xml:space="preserve">6. Study the circuit diagram </w:t>
      </w:r>
      <w:r w:rsidRPr="00723B3A">
        <w:rPr>
          <w:rFonts w:ascii="Times New Roman" w:hAnsi="Times New Roman" w:cs="Times New Roman"/>
          <w:sz w:val="28"/>
          <w:szCs w:val="28"/>
        </w:rPr>
        <w:t>below:</w:t>
      </w:r>
    </w:p>
    <w:p w14:paraId="39E819E2" w14:textId="77777777" w:rsidR="00A17748" w:rsidRPr="00723B3A" w:rsidRDefault="003F1350">
      <w:pPr>
        <w:jc w:val="center"/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CE929AA" wp14:editId="17F05FF0">
            <wp:extent cx="3657600" cy="27316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rcuit_diagram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73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5B710" w14:textId="77777777" w:rsidR="00A17748" w:rsidRPr="00723B3A" w:rsidRDefault="00A17748">
      <w:pPr>
        <w:rPr>
          <w:rFonts w:ascii="Times New Roman" w:hAnsi="Times New Roman" w:cs="Times New Roman"/>
          <w:sz w:val="28"/>
          <w:szCs w:val="28"/>
        </w:rPr>
      </w:pPr>
    </w:p>
    <w:p w14:paraId="5FBCB0FC" w14:textId="4B91545F" w:rsidR="00A17748" w:rsidRPr="00723B3A" w:rsidRDefault="003F1350" w:rsidP="00DD6D23">
      <w:pPr>
        <w:pStyle w:val="ListNumber2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>(a) Name the components labeled A, B, C, and D in the circuit.</w:t>
      </w:r>
    </w:p>
    <w:p w14:paraId="215E95C8" w14:textId="44A4E842" w:rsidR="00DD6D23" w:rsidRPr="00723B3A" w:rsidRDefault="00DD6D23" w:rsidP="00DD6D23">
      <w:pPr>
        <w:pStyle w:val="ListNumber2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</w:p>
    <w:p w14:paraId="056EF436" w14:textId="0C9B72FE" w:rsidR="00DD6D23" w:rsidRPr="00723B3A" w:rsidRDefault="00DD6D23" w:rsidP="00DD6D23">
      <w:pPr>
        <w:pStyle w:val="ListNumber2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</w:p>
    <w:p w14:paraId="429736AA" w14:textId="77777777" w:rsidR="00DD6D23" w:rsidRPr="00723B3A" w:rsidRDefault="00DD6D23" w:rsidP="00DD6D23">
      <w:pPr>
        <w:pStyle w:val="ListNumber2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</w:p>
    <w:p w14:paraId="64DE9B05" w14:textId="77777777" w:rsidR="00A17748" w:rsidRPr="00723B3A" w:rsidRDefault="003F1350">
      <w:pPr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4AEE0919" w14:textId="3E190108" w:rsidR="00A17748" w:rsidRPr="00723B3A" w:rsidRDefault="003F1350" w:rsidP="00DD6D23">
      <w:pPr>
        <w:pStyle w:val="ListNumber2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>(b) State the function of component D.</w:t>
      </w:r>
    </w:p>
    <w:p w14:paraId="6049719C" w14:textId="77777777" w:rsidR="00DD6D23" w:rsidRPr="00723B3A" w:rsidRDefault="00DD6D23" w:rsidP="00DD6D23">
      <w:pPr>
        <w:pStyle w:val="ListNumber2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</w:p>
    <w:p w14:paraId="28DFEEB5" w14:textId="77777777" w:rsidR="00A17748" w:rsidRPr="00723B3A" w:rsidRDefault="003F1350">
      <w:pPr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1D55B70" w14:textId="77777777" w:rsidR="00A17748" w:rsidRPr="00723B3A" w:rsidRDefault="003F1350" w:rsidP="00DD6D23">
      <w:pPr>
        <w:pStyle w:val="ListNumber2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>(c) If the EMF of the battery is 12 V and the total resistance is 4 Ω, calculate the current in the circuit using Ohm's law.</w:t>
      </w:r>
    </w:p>
    <w:p w14:paraId="6121AEAD" w14:textId="77777777" w:rsidR="00A17748" w:rsidRPr="00723B3A" w:rsidRDefault="003F1350">
      <w:pPr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64371EA1" w14:textId="7C98687A" w:rsidR="00A17748" w:rsidRPr="00723B3A" w:rsidRDefault="003F1350" w:rsidP="00DD6D23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>(7 m</w:t>
      </w:r>
      <w:r w:rsidRPr="00723B3A">
        <w:rPr>
          <w:rFonts w:ascii="Times New Roman" w:hAnsi="Times New Roman" w:cs="Times New Roman"/>
          <w:sz w:val="28"/>
          <w:szCs w:val="28"/>
        </w:rPr>
        <w:t>arks)</w:t>
      </w:r>
    </w:p>
    <w:p w14:paraId="7DED055B" w14:textId="08F369C6" w:rsidR="00DD6D23" w:rsidRPr="00723B3A" w:rsidRDefault="00DD6D23" w:rsidP="00DD6D23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  <w:sz w:val="28"/>
          <w:szCs w:val="28"/>
        </w:rPr>
      </w:pPr>
    </w:p>
    <w:p w14:paraId="7D2D9230" w14:textId="77777777" w:rsidR="00DD6D23" w:rsidRPr="00723B3A" w:rsidRDefault="00DD6D23" w:rsidP="00DD6D23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  <w:sz w:val="28"/>
          <w:szCs w:val="28"/>
        </w:rPr>
      </w:pPr>
    </w:p>
    <w:p w14:paraId="319EE307" w14:textId="77777777" w:rsidR="00A17748" w:rsidRPr="00723B3A" w:rsidRDefault="00A17748">
      <w:pPr>
        <w:rPr>
          <w:rFonts w:ascii="Times New Roman" w:hAnsi="Times New Roman" w:cs="Times New Roman"/>
          <w:sz w:val="28"/>
          <w:szCs w:val="28"/>
        </w:rPr>
      </w:pPr>
    </w:p>
    <w:p w14:paraId="37784388" w14:textId="77777777" w:rsidR="00A17748" w:rsidRPr="00723B3A" w:rsidRDefault="003F1350" w:rsidP="00DD6D23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lastRenderedPageBreak/>
        <w:t>7. (a) State Kirchhoff's current law.</w:t>
      </w:r>
    </w:p>
    <w:p w14:paraId="1BC396E5" w14:textId="77777777" w:rsidR="00A17748" w:rsidRPr="00723B3A" w:rsidRDefault="003F1350">
      <w:pPr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980848B" w14:textId="584E43A8" w:rsidR="00A17748" w:rsidRPr="00723B3A" w:rsidRDefault="003F1350" w:rsidP="00DD6D23">
      <w:pPr>
        <w:pStyle w:val="ListNumber2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>(b) Two resistors of 3 Ω and 6 Ω are connected in parallel across a 12 V supply. Calculate the total resistance.</w:t>
      </w:r>
    </w:p>
    <w:p w14:paraId="4D866690" w14:textId="381976AF" w:rsidR="00DD6D23" w:rsidRPr="00723B3A" w:rsidRDefault="00DD6D23" w:rsidP="00DD6D23">
      <w:pPr>
        <w:pStyle w:val="ListNumber2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</w:p>
    <w:p w14:paraId="43EADF48" w14:textId="77777777" w:rsidR="00DD6D23" w:rsidRPr="00723B3A" w:rsidRDefault="00DD6D23" w:rsidP="00DD6D23">
      <w:pPr>
        <w:pStyle w:val="ListNumber2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</w:p>
    <w:p w14:paraId="12698890" w14:textId="77777777" w:rsidR="00A17748" w:rsidRPr="00723B3A" w:rsidRDefault="003F1350">
      <w:pPr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0F0D4190" w14:textId="77777777" w:rsidR="00DD6D23" w:rsidRPr="00723B3A" w:rsidRDefault="00DD6D23" w:rsidP="00DD6D23">
      <w:pPr>
        <w:pStyle w:val="ListNumber2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</w:p>
    <w:p w14:paraId="75A8BB66" w14:textId="2484A07A" w:rsidR="00A17748" w:rsidRPr="00723B3A" w:rsidRDefault="003F1350" w:rsidP="00DD6D23">
      <w:pPr>
        <w:pStyle w:val="ListNumber2"/>
        <w:numPr>
          <w:ilvl w:val="0"/>
          <w:numId w:val="0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>(c) Calculate the total current supplied by the battery.</w:t>
      </w:r>
    </w:p>
    <w:p w14:paraId="652A3602" w14:textId="77777777" w:rsidR="00A17748" w:rsidRPr="00723B3A" w:rsidRDefault="003F1350">
      <w:pPr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F66D19B" w14:textId="0A98F19B" w:rsidR="00A17748" w:rsidRPr="00723B3A" w:rsidRDefault="003F1350" w:rsidP="00DD6D23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>(7 marks)</w:t>
      </w:r>
    </w:p>
    <w:p w14:paraId="287974F1" w14:textId="56880CC7" w:rsidR="00DD6D23" w:rsidRPr="00723B3A" w:rsidRDefault="00DD6D23" w:rsidP="00DD6D23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  <w:sz w:val="28"/>
          <w:szCs w:val="28"/>
        </w:rPr>
      </w:pPr>
    </w:p>
    <w:p w14:paraId="3C5F1638" w14:textId="26E439B6" w:rsidR="00DD6D23" w:rsidRPr="00723B3A" w:rsidRDefault="00DD6D23" w:rsidP="00DD6D23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  <w:sz w:val="28"/>
          <w:szCs w:val="28"/>
        </w:rPr>
      </w:pPr>
    </w:p>
    <w:p w14:paraId="1C86CD04" w14:textId="7A73DA62" w:rsidR="00DD6D23" w:rsidRPr="00723B3A" w:rsidRDefault="00DD6D23" w:rsidP="00DD6D23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  <w:sz w:val="28"/>
          <w:szCs w:val="28"/>
        </w:rPr>
      </w:pPr>
    </w:p>
    <w:p w14:paraId="498DC9D4" w14:textId="5F8496F7" w:rsidR="00DD6D23" w:rsidRPr="00723B3A" w:rsidRDefault="00DD6D23" w:rsidP="00DD6D23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  <w:sz w:val="28"/>
          <w:szCs w:val="28"/>
        </w:rPr>
      </w:pPr>
    </w:p>
    <w:p w14:paraId="7CA07079" w14:textId="77777777" w:rsidR="00DD6D23" w:rsidRPr="00723B3A" w:rsidRDefault="00DD6D23" w:rsidP="00DD6D23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  <w:sz w:val="28"/>
          <w:szCs w:val="28"/>
        </w:rPr>
      </w:pPr>
    </w:p>
    <w:p w14:paraId="4DAEE8B2" w14:textId="60882DD5" w:rsidR="00A17748" w:rsidRPr="00723B3A" w:rsidRDefault="00A17748">
      <w:pPr>
        <w:pStyle w:val="Heading1"/>
        <w:rPr>
          <w:rFonts w:ascii="Times New Roman" w:hAnsi="Times New Roman" w:cs="Times New Roman"/>
        </w:rPr>
      </w:pPr>
    </w:p>
    <w:p w14:paraId="4A21DDB7" w14:textId="77777777" w:rsidR="00A17748" w:rsidRPr="00723B3A" w:rsidRDefault="00A17748">
      <w:pPr>
        <w:rPr>
          <w:rFonts w:ascii="Times New Roman" w:hAnsi="Times New Roman" w:cs="Times New Roman"/>
          <w:sz w:val="28"/>
          <w:szCs w:val="28"/>
        </w:rPr>
      </w:pPr>
    </w:p>
    <w:p w14:paraId="10438249" w14:textId="77777777" w:rsidR="00A17748" w:rsidRPr="00723B3A" w:rsidRDefault="003F1350" w:rsidP="00DD6D23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>8. The diagram below shows an electromagnet setup:</w:t>
      </w:r>
    </w:p>
    <w:p w14:paraId="08E9E4F8" w14:textId="77777777" w:rsidR="00A17748" w:rsidRPr="00723B3A" w:rsidRDefault="003F1350">
      <w:pPr>
        <w:jc w:val="center"/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B9D4124" wp14:editId="5AD902CE">
            <wp:extent cx="3657600" cy="27316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ectromagnet_diagram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73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1A549" w14:textId="77777777" w:rsidR="00A17748" w:rsidRPr="00723B3A" w:rsidRDefault="00A17748">
      <w:pPr>
        <w:rPr>
          <w:rFonts w:ascii="Times New Roman" w:hAnsi="Times New Roman" w:cs="Times New Roman"/>
          <w:sz w:val="28"/>
          <w:szCs w:val="28"/>
        </w:rPr>
      </w:pPr>
    </w:p>
    <w:p w14:paraId="2A2E94EC" w14:textId="63532E7A" w:rsidR="00A17748" w:rsidRPr="00723B3A" w:rsidRDefault="003F1350" w:rsidP="00DD6D23">
      <w:pPr>
        <w:pStyle w:val="ListNumber2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>(a) Identify the components labeled F, G, H, and I.</w:t>
      </w:r>
    </w:p>
    <w:p w14:paraId="092ADFF5" w14:textId="4CDE611E" w:rsidR="00DD6D23" w:rsidRPr="00723B3A" w:rsidRDefault="00DD6D23" w:rsidP="00DD6D23">
      <w:pPr>
        <w:pStyle w:val="ListNumber2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</w:p>
    <w:p w14:paraId="0A408EB3" w14:textId="77777777" w:rsidR="00DD6D23" w:rsidRPr="00723B3A" w:rsidRDefault="00DD6D23" w:rsidP="00DD6D23">
      <w:pPr>
        <w:pStyle w:val="ListNumber2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</w:p>
    <w:p w14:paraId="5813EC70" w14:textId="77777777" w:rsidR="00A17748" w:rsidRPr="00723B3A" w:rsidRDefault="003F1350">
      <w:pPr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0F626234" w14:textId="69AF117D" w:rsidR="00A17748" w:rsidRPr="00723B3A" w:rsidRDefault="003F1350" w:rsidP="00DD6D23">
      <w:pPr>
        <w:pStyle w:val="ListNumber2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>(b) What is the function of component H in the electromagnet?</w:t>
      </w:r>
    </w:p>
    <w:p w14:paraId="7C3EC58B" w14:textId="0F2D5D3C" w:rsidR="00DD6D23" w:rsidRPr="00723B3A" w:rsidRDefault="00DD6D23" w:rsidP="00DD6D23">
      <w:pPr>
        <w:pStyle w:val="ListNumber2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</w:p>
    <w:p w14:paraId="6BDD95E6" w14:textId="77777777" w:rsidR="00DD6D23" w:rsidRPr="00723B3A" w:rsidRDefault="00DD6D23" w:rsidP="00DD6D23">
      <w:pPr>
        <w:pStyle w:val="ListNumber2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</w:p>
    <w:p w14:paraId="4C5E0C61" w14:textId="77777777" w:rsidR="00A17748" w:rsidRPr="00723B3A" w:rsidRDefault="003F1350">
      <w:pPr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4F0DB483" w14:textId="77777777" w:rsidR="00A17748" w:rsidRPr="00723B3A" w:rsidRDefault="003F1350" w:rsidP="00DD6D23">
      <w:pPr>
        <w:pStyle w:val="ListNumber2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 xml:space="preserve">(c) How would increasing the number of turns in the coil </w:t>
      </w:r>
      <w:r w:rsidRPr="00723B3A">
        <w:rPr>
          <w:rFonts w:ascii="Times New Roman" w:hAnsi="Times New Roman" w:cs="Times New Roman"/>
          <w:sz w:val="28"/>
          <w:szCs w:val="28"/>
        </w:rPr>
        <w:t>affect the strength of the electromagnet?</w:t>
      </w:r>
    </w:p>
    <w:p w14:paraId="5BD2E62C" w14:textId="77777777" w:rsidR="00A17748" w:rsidRPr="00723B3A" w:rsidRDefault="003F1350">
      <w:pPr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44D504FE" w14:textId="2ECC84FA" w:rsidR="00A17748" w:rsidRPr="00723B3A" w:rsidRDefault="003F1350" w:rsidP="00DD6D23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>(6 marks)</w:t>
      </w:r>
    </w:p>
    <w:p w14:paraId="77163E5D" w14:textId="2B6363EE" w:rsidR="00DD6D23" w:rsidRPr="00723B3A" w:rsidRDefault="00DD6D23" w:rsidP="00DD6D23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  <w:sz w:val="28"/>
          <w:szCs w:val="28"/>
        </w:rPr>
      </w:pPr>
    </w:p>
    <w:p w14:paraId="1EFD7BE7" w14:textId="77777777" w:rsidR="00DD6D23" w:rsidRPr="00723B3A" w:rsidRDefault="00DD6D23" w:rsidP="00DD6D23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  <w:sz w:val="28"/>
          <w:szCs w:val="28"/>
        </w:rPr>
      </w:pPr>
    </w:p>
    <w:p w14:paraId="3B2D6A67" w14:textId="77777777" w:rsidR="00A17748" w:rsidRPr="00723B3A" w:rsidRDefault="00A17748">
      <w:pPr>
        <w:rPr>
          <w:rFonts w:ascii="Times New Roman" w:hAnsi="Times New Roman" w:cs="Times New Roman"/>
          <w:sz w:val="28"/>
          <w:szCs w:val="28"/>
        </w:rPr>
      </w:pPr>
    </w:p>
    <w:p w14:paraId="5857BAFF" w14:textId="77777777" w:rsidR="00A17748" w:rsidRPr="00723B3A" w:rsidRDefault="003F1350" w:rsidP="00DD6D23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>9. (a) State Fleming's left-hand rule.</w:t>
      </w:r>
    </w:p>
    <w:p w14:paraId="38ADB0B6" w14:textId="77777777" w:rsidR="00A17748" w:rsidRPr="00723B3A" w:rsidRDefault="003F1350">
      <w:pPr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</w:p>
    <w:p w14:paraId="7A611B6B" w14:textId="77777777" w:rsidR="00A17748" w:rsidRPr="00723B3A" w:rsidRDefault="003F1350">
      <w:pPr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7A65C7E3" w14:textId="77777777" w:rsidR="00A17748" w:rsidRPr="00723B3A" w:rsidRDefault="003F1350" w:rsidP="00DD6D23">
      <w:pPr>
        <w:pStyle w:val="ListNumber2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>(b) A current-carrying conductor of length 0.5 m is placed in a magnetic field of 0.8 T. If the current is 2 A, calculate the force on the conductor.</w:t>
      </w:r>
    </w:p>
    <w:p w14:paraId="2DB23E96" w14:textId="77777777" w:rsidR="00A17748" w:rsidRPr="00723B3A" w:rsidRDefault="003F1350">
      <w:pPr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2A17C25B" w14:textId="77777777" w:rsidR="00A17748" w:rsidRPr="00723B3A" w:rsidRDefault="003F1350" w:rsidP="00DD6D23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>(5 marks)</w:t>
      </w:r>
    </w:p>
    <w:p w14:paraId="35265D9A" w14:textId="6630B413" w:rsidR="00A17748" w:rsidRPr="00723B3A" w:rsidRDefault="003F1350" w:rsidP="00DD6D23">
      <w:pPr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br w:type="page"/>
      </w:r>
    </w:p>
    <w:p w14:paraId="1BE1A674" w14:textId="77777777" w:rsidR="00A17748" w:rsidRPr="00723B3A" w:rsidRDefault="00A17748">
      <w:pPr>
        <w:rPr>
          <w:rFonts w:ascii="Times New Roman" w:hAnsi="Times New Roman" w:cs="Times New Roman"/>
          <w:sz w:val="28"/>
          <w:szCs w:val="28"/>
        </w:rPr>
      </w:pPr>
    </w:p>
    <w:p w14:paraId="3ABB6AE3" w14:textId="77777777" w:rsidR="00A17748" w:rsidRPr="00723B3A" w:rsidRDefault="003F1350" w:rsidP="00DD6D23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>10. The diagram below shows light refraction at an interface between two media:</w:t>
      </w:r>
    </w:p>
    <w:p w14:paraId="43004987" w14:textId="77777777" w:rsidR="00A17748" w:rsidRPr="00723B3A" w:rsidRDefault="003F1350">
      <w:pPr>
        <w:jc w:val="center"/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24D7512" wp14:editId="00912463">
            <wp:extent cx="3657600" cy="27316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fraction_diagram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73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18952" w14:textId="77777777" w:rsidR="00A17748" w:rsidRPr="00723B3A" w:rsidRDefault="00A17748">
      <w:pPr>
        <w:rPr>
          <w:rFonts w:ascii="Times New Roman" w:hAnsi="Times New Roman" w:cs="Times New Roman"/>
          <w:sz w:val="28"/>
          <w:szCs w:val="28"/>
        </w:rPr>
      </w:pPr>
    </w:p>
    <w:p w14:paraId="24CE015B" w14:textId="75793B74" w:rsidR="00A17748" w:rsidRPr="00723B3A" w:rsidRDefault="003F1350" w:rsidP="00DD6D23">
      <w:pPr>
        <w:pStyle w:val="ListNumber2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>(a) Identify the angles labeled i and r on the diagram.</w:t>
      </w:r>
    </w:p>
    <w:p w14:paraId="46EAC953" w14:textId="77777777" w:rsidR="00DD6D23" w:rsidRPr="00723B3A" w:rsidRDefault="00DD6D23" w:rsidP="00DD6D23">
      <w:pPr>
        <w:pStyle w:val="ListNumber2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</w:p>
    <w:p w14:paraId="0E16CF90" w14:textId="77777777" w:rsidR="00A17748" w:rsidRPr="00723B3A" w:rsidRDefault="003F1350">
      <w:pPr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C257013" w14:textId="383A5C7B" w:rsidR="00A17748" w:rsidRPr="00723B3A" w:rsidRDefault="003F1350" w:rsidP="00DD6D23">
      <w:pPr>
        <w:pStyle w:val="ListNumber2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>(b) State Snell's law of refraction.</w:t>
      </w:r>
    </w:p>
    <w:p w14:paraId="31FAA0AB" w14:textId="77777777" w:rsidR="00DD6D23" w:rsidRPr="00723B3A" w:rsidRDefault="00DD6D23" w:rsidP="00DD6D23">
      <w:pPr>
        <w:pStyle w:val="ListNumber2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</w:p>
    <w:p w14:paraId="63495B8C" w14:textId="77777777" w:rsidR="00A17748" w:rsidRPr="00723B3A" w:rsidRDefault="003F1350">
      <w:pPr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049F11D" w14:textId="77777777" w:rsidR="00A17748" w:rsidRPr="00723B3A" w:rsidRDefault="003F1350" w:rsidP="00DD6D23">
      <w:pPr>
        <w:pStyle w:val="ListNumber2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>(c) If the angle of inci</w:t>
      </w:r>
      <w:r w:rsidRPr="00723B3A">
        <w:rPr>
          <w:rFonts w:ascii="Times New Roman" w:hAnsi="Times New Roman" w:cs="Times New Roman"/>
          <w:sz w:val="28"/>
          <w:szCs w:val="28"/>
        </w:rPr>
        <w:t>dence is 30° and the refractive index of medium 2 is 1.5, and medium 1 is air (n=1), calculate the angle of refraction.</w:t>
      </w:r>
    </w:p>
    <w:p w14:paraId="7FB3A48C" w14:textId="77777777" w:rsidR="00A17748" w:rsidRPr="00723B3A" w:rsidRDefault="003F1350">
      <w:pPr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29BC85D9" w14:textId="76F28C9F" w:rsidR="00A17748" w:rsidRPr="00723B3A" w:rsidRDefault="003F1350" w:rsidP="00DD6D23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>(7 marks)</w:t>
      </w:r>
    </w:p>
    <w:p w14:paraId="52099B0F" w14:textId="77777777" w:rsidR="00DD6D23" w:rsidRPr="00723B3A" w:rsidRDefault="00DD6D23" w:rsidP="00DD6D23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  <w:sz w:val="28"/>
          <w:szCs w:val="28"/>
        </w:rPr>
      </w:pPr>
    </w:p>
    <w:p w14:paraId="40679A64" w14:textId="77777777" w:rsidR="00A17748" w:rsidRPr="00723B3A" w:rsidRDefault="00A17748">
      <w:pPr>
        <w:rPr>
          <w:rFonts w:ascii="Times New Roman" w:hAnsi="Times New Roman" w:cs="Times New Roman"/>
          <w:sz w:val="28"/>
          <w:szCs w:val="28"/>
        </w:rPr>
      </w:pPr>
    </w:p>
    <w:p w14:paraId="619ACFE2" w14:textId="77777777" w:rsidR="00A17748" w:rsidRPr="00723B3A" w:rsidRDefault="003F1350" w:rsidP="00DD6D23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lastRenderedPageBreak/>
        <w:t>11. The diagram below shows a convex lens with an object placed in front of it:</w:t>
      </w:r>
    </w:p>
    <w:p w14:paraId="0B25FDFA" w14:textId="77777777" w:rsidR="00A17748" w:rsidRPr="00723B3A" w:rsidRDefault="003F1350">
      <w:pPr>
        <w:jc w:val="center"/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B2D8C35" wp14:editId="7D68A777">
            <wp:extent cx="4572000" cy="341453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ns_diagram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14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D1060" w14:textId="77777777" w:rsidR="00A17748" w:rsidRPr="00723B3A" w:rsidRDefault="00A17748">
      <w:pPr>
        <w:rPr>
          <w:rFonts w:ascii="Times New Roman" w:hAnsi="Times New Roman" w:cs="Times New Roman"/>
          <w:sz w:val="28"/>
          <w:szCs w:val="28"/>
        </w:rPr>
      </w:pPr>
    </w:p>
    <w:p w14:paraId="7DBA0152" w14:textId="558E6C7C" w:rsidR="00A17748" w:rsidRPr="00723B3A" w:rsidRDefault="003F1350" w:rsidP="00DD6D23">
      <w:pPr>
        <w:pStyle w:val="ListNumber2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 xml:space="preserve">(a) Identify the points and </w:t>
      </w:r>
      <w:r w:rsidRPr="00723B3A">
        <w:rPr>
          <w:rFonts w:ascii="Times New Roman" w:hAnsi="Times New Roman" w:cs="Times New Roman"/>
          <w:sz w:val="28"/>
          <w:szCs w:val="28"/>
        </w:rPr>
        <w:t>distances labeled D and E on the diagram.</w:t>
      </w:r>
    </w:p>
    <w:p w14:paraId="53E4A950" w14:textId="06403ADB" w:rsidR="00DD6D23" w:rsidRPr="00723B3A" w:rsidRDefault="00DD6D23" w:rsidP="00DD6D23">
      <w:pPr>
        <w:pStyle w:val="ListNumber2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</w:p>
    <w:p w14:paraId="691EA066" w14:textId="77777777" w:rsidR="00DD6D23" w:rsidRPr="00723B3A" w:rsidRDefault="00DD6D23" w:rsidP="00DD6D23">
      <w:pPr>
        <w:pStyle w:val="ListNumber2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</w:p>
    <w:p w14:paraId="63D1ADCF" w14:textId="77777777" w:rsidR="00A17748" w:rsidRPr="00723B3A" w:rsidRDefault="003F1350">
      <w:pPr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7E05C453" w14:textId="70A50FA4" w:rsidR="00A17748" w:rsidRPr="00723B3A" w:rsidRDefault="003F1350" w:rsidP="00DD6D23">
      <w:pPr>
        <w:pStyle w:val="ListNumber2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>(b) Using the lens formula 1/f = 1/u + 1/v, where u = 30 cm and f = 10 cm, calculate the image distance (v).</w:t>
      </w:r>
    </w:p>
    <w:p w14:paraId="0755EB6F" w14:textId="0635C7B0" w:rsidR="00723B3A" w:rsidRPr="00723B3A" w:rsidRDefault="00723B3A" w:rsidP="00DD6D23">
      <w:pPr>
        <w:pStyle w:val="ListNumber2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</w:p>
    <w:p w14:paraId="583A4D8E" w14:textId="4FBE1747" w:rsidR="00723B3A" w:rsidRPr="00723B3A" w:rsidRDefault="00723B3A" w:rsidP="00DD6D23">
      <w:pPr>
        <w:pStyle w:val="ListNumber2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</w:p>
    <w:p w14:paraId="4A8FDEB3" w14:textId="77777777" w:rsidR="00723B3A" w:rsidRPr="00723B3A" w:rsidRDefault="00723B3A" w:rsidP="00DD6D23">
      <w:pPr>
        <w:pStyle w:val="ListNumber2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</w:p>
    <w:p w14:paraId="3E499418" w14:textId="77777777" w:rsidR="00A17748" w:rsidRPr="00723B3A" w:rsidRDefault="003F1350">
      <w:pPr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27C344F2" w14:textId="2370C017" w:rsidR="00A17748" w:rsidRPr="00723B3A" w:rsidRDefault="003F1350" w:rsidP="00723B3A">
      <w:pPr>
        <w:pStyle w:val="ListNumber2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>(c) Calculate the magnification of the image.</w:t>
      </w:r>
      <w:r w:rsidR="00723B3A">
        <w:rPr>
          <w:rFonts w:ascii="Times New Roman" w:hAnsi="Times New Roman" w:cs="Times New Roman"/>
          <w:sz w:val="28"/>
          <w:szCs w:val="28"/>
        </w:rPr>
        <w:t xml:space="preserve"> (8marks)</w:t>
      </w:r>
    </w:p>
    <w:p w14:paraId="3A0AA96E" w14:textId="47B26F9D" w:rsidR="00A17748" w:rsidRPr="00723B3A" w:rsidRDefault="003F1350" w:rsidP="00723B3A">
      <w:pPr>
        <w:rPr>
          <w:rFonts w:ascii="Times New Roman" w:hAnsi="Times New Roman" w:cs="Times New Roman"/>
          <w:sz w:val="28"/>
          <w:szCs w:val="28"/>
        </w:rPr>
      </w:pPr>
      <w:r w:rsidRPr="00723B3A"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A17748" w:rsidRPr="00723B3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F1350"/>
    <w:rsid w:val="00470B4A"/>
    <w:rsid w:val="00723B3A"/>
    <w:rsid w:val="00A17748"/>
    <w:rsid w:val="00AA1D8D"/>
    <w:rsid w:val="00B47730"/>
    <w:rsid w:val="00CB0664"/>
    <w:rsid w:val="00DD6D23"/>
    <w:rsid w:val="00ED38E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5C5462"/>
  <w14:defaultImageDpi w14:val="300"/>
  <w15:docId w15:val="{2E6F4F32-4C55-4300-A8C4-2C49A1C1E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Ashton Philip</cp:lastModifiedBy>
  <cp:revision>3</cp:revision>
  <dcterms:created xsi:type="dcterms:W3CDTF">2026-05-22T11:06:00Z</dcterms:created>
  <dcterms:modified xsi:type="dcterms:W3CDTF">2026-05-22T12:04:00Z</dcterms:modified>
  <cp:category/>
</cp:coreProperties>
</file>