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DD9E" w14:textId="1ED663CE" w:rsidR="00CF0D97" w:rsidRPr="00193048" w:rsidRDefault="00193048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304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PHYSICAL EDUCATION GRADE 10</w:t>
      </w:r>
    </w:p>
    <w:p w14:paraId="26F674FF" w14:textId="033170BE" w:rsidR="00193048" w:rsidRPr="00193048" w:rsidRDefault="00193048" w:rsidP="00193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   MID TERM 2 </w:t>
      </w:r>
      <w:r w:rsidRPr="00193048">
        <w:rPr>
          <w:rFonts w:ascii="Times New Roman" w:hAnsi="Times New Roman" w:cs="Times New Roman"/>
          <w:b/>
          <w:bCs/>
          <w:sz w:val="24"/>
          <w:szCs w:val="24"/>
        </w:rPr>
        <w:t>EXAM 2026</w:t>
      </w:r>
    </w:p>
    <w:p w14:paraId="0770C2E0" w14:textId="5C3573D0" w:rsidR="00193048" w:rsidRPr="00193048" w:rsidRDefault="00193048" w:rsidP="00193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TIME: 2 HOURS</w:t>
      </w:r>
    </w:p>
    <w:p w14:paraId="258CD89F" w14:textId="275F241B" w:rsidR="00193048" w:rsidRPr="00193048" w:rsidRDefault="00193048" w:rsidP="00193048">
      <w:pPr>
        <w:rPr>
          <w:rFonts w:ascii="Times New Roman" w:hAnsi="Times New Roman" w:cs="Times New Roman"/>
          <w:sz w:val="24"/>
          <w:szCs w:val="24"/>
        </w:rPr>
      </w:pPr>
    </w:p>
    <w:p w14:paraId="07F8D935" w14:textId="77777777" w:rsidR="00193048" w:rsidRPr="00193048" w:rsidRDefault="00193048" w:rsidP="00193048">
      <w:pPr>
        <w:rPr>
          <w:rFonts w:ascii="Times New Roman" w:hAnsi="Times New Roman" w:cs="Times New Roman"/>
          <w:sz w:val="24"/>
          <w:szCs w:val="24"/>
        </w:rPr>
      </w:pPr>
    </w:p>
    <w:p w14:paraId="6776C0BA" w14:textId="457E5C7D" w:rsidR="00CF0D97" w:rsidRPr="00193048" w:rsidRDefault="00193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NAME……………………………………………  ADM NO……………………….</w:t>
      </w:r>
    </w:p>
    <w:p w14:paraId="059B9AC7" w14:textId="77777777" w:rsidR="00193048" w:rsidRPr="00193048" w:rsidRDefault="001930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CC8C11" w14:textId="13DC2FF9" w:rsidR="00CF0D97" w:rsidRPr="00193048" w:rsidRDefault="00193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sz w:val="24"/>
          <w:szCs w:val="24"/>
        </w:rPr>
        <w:t>DATE……………………………………………….  SIGN……………………………</w:t>
      </w:r>
    </w:p>
    <w:p w14:paraId="74BD4ED1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F26429E" w14:textId="412588D1" w:rsidR="00CF0D97" w:rsidRPr="00193048" w:rsidRDefault="00193048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19304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INSTRUCTIONS TO CANDIDATES</w:t>
      </w:r>
    </w:p>
    <w:p w14:paraId="69D66417" w14:textId="77777777" w:rsidR="00CF0D97" w:rsidRPr="00193048" w:rsidRDefault="00D77B9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This paper consists of </w:t>
      </w:r>
      <w:r w:rsidRPr="00193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 sections: A and B.</w:t>
      </w:r>
    </w:p>
    <w:p w14:paraId="60CAA523" w14:textId="77777777" w:rsidR="00CF0D97" w:rsidRPr="00193048" w:rsidRDefault="00D77B9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Answer all questions in Section A.</w:t>
      </w:r>
    </w:p>
    <w:p w14:paraId="592E274D" w14:textId="77777777" w:rsidR="00CF0D97" w:rsidRPr="00193048" w:rsidRDefault="00D77B9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Answer any three questions from Section B.</w:t>
      </w:r>
    </w:p>
    <w:p w14:paraId="5AA68AEA" w14:textId="7EA6CA85" w:rsidR="00CF0D97" w:rsidRPr="00193048" w:rsidRDefault="00D77B9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Ensure your handwriting is legible and neat.</w:t>
      </w:r>
    </w:p>
    <w:p w14:paraId="5FB446C7" w14:textId="77777777" w:rsidR="00193048" w:rsidRPr="00193048" w:rsidRDefault="0019304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2C19F6" w14:textId="3A6497F5" w:rsidR="00CF0D97" w:rsidRPr="00193048" w:rsidRDefault="00193048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19304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A:(40 MARKS)</w:t>
      </w:r>
    </w:p>
    <w:p w14:paraId="30ECBBE0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1. Define the following terms (4 marks):</w:t>
      </w:r>
    </w:p>
    <w:p w14:paraId="04F03B1F" w14:textId="099ED039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a) Physical Fitness</w:t>
      </w:r>
    </w:p>
    <w:p w14:paraId="2CA6DA66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F18D753" w14:textId="18153DAB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b</w:t>
      </w:r>
      <w:r w:rsidRPr="00193048">
        <w:rPr>
          <w:rFonts w:ascii="Times New Roman" w:hAnsi="Times New Roman" w:cs="Times New Roman"/>
          <w:sz w:val="24"/>
          <w:szCs w:val="24"/>
        </w:rPr>
        <w:t>) Flexibility</w:t>
      </w:r>
    </w:p>
    <w:p w14:paraId="01EB8EF5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709546F" w14:textId="44D80B92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c) Endurance</w:t>
      </w:r>
    </w:p>
    <w:p w14:paraId="2F40AD38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BF8F287" w14:textId="5F420B45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d) Agility</w:t>
      </w:r>
    </w:p>
    <w:p w14:paraId="03B72C50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87CF478" w14:textId="252BAF2A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2. List four components of Health-Related Physical Fitness (4 marks).</w:t>
      </w:r>
    </w:p>
    <w:p w14:paraId="17EB9748" w14:textId="44176166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0006164" w14:textId="39A52347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F472E7E" w14:textId="38CF4721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2E88F0A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CBB67C0" w14:textId="2EC42224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3. Explain the importance of a warm-up before any physical activity (4 marks).</w:t>
      </w:r>
    </w:p>
    <w:p w14:paraId="355E78B4" w14:textId="04494FA9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B81B7B3" w14:textId="0A711570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F502123" w14:textId="3013FF14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A2D610F" w14:textId="09F1382C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6049A8C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C880785" w14:textId="79A9A6ED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4. Name four types of injuries common in sports and their basic</w:t>
      </w:r>
      <w:r w:rsidRPr="00193048">
        <w:rPr>
          <w:rFonts w:ascii="Times New Roman" w:hAnsi="Times New Roman" w:cs="Times New Roman"/>
          <w:sz w:val="24"/>
          <w:szCs w:val="24"/>
        </w:rPr>
        <w:t xml:space="preserve"> first aid (8 marks).</w:t>
      </w:r>
    </w:p>
    <w:p w14:paraId="7C75C988" w14:textId="4DC154ED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CE3DEF1" w14:textId="1CEC8B09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99E96AF" w14:textId="14079D2E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325ACE1" w14:textId="5765EBE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7C191281" w14:textId="68E7D82C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15CECD3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99539D5" w14:textId="04F61028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5. Define 'Balanced Diet' and its importance to an athlete (4 marks).</w:t>
      </w:r>
    </w:p>
    <w:p w14:paraId="6ED6762A" w14:textId="34802CD5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444BFB8" w14:textId="4C7BD59A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5BE5407" w14:textId="31AA7DA4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74A2C209" w14:textId="22FABBB9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80063C7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CD862EA" w14:textId="12008C48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lastRenderedPageBreak/>
        <w:t>6. Identify four rules of a game of your choice (e.g., Football or Volleyball) (4 marks).</w:t>
      </w:r>
    </w:p>
    <w:p w14:paraId="3A126878" w14:textId="6F3E93EA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EBD6D6B" w14:textId="541B93FC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1091CE3" w14:textId="15A6115A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EF457DA" w14:textId="1EDB1BD7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6C7D22F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7457903C" w14:textId="4AD72F10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7. Explain the role of the circulatory system during exercise (4 marks).</w:t>
      </w:r>
    </w:p>
    <w:p w14:paraId="3C35586C" w14:textId="658DF861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27E9694" w14:textId="1D63707A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ADEC174" w14:textId="1EB03D69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A309672" w14:textId="6508812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250C5E3" w14:textId="3FC458D3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A907BCE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E4536D8" w14:textId="43EA6FEB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8</w:t>
      </w:r>
      <w:r w:rsidRPr="00193048">
        <w:rPr>
          <w:rFonts w:ascii="Times New Roman" w:hAnsi="Times New Roman" w:cs="Times New Roman"/>
          <w:sz w:val="24"/>
          <w:szCs w:val="24"/>
        </w:rPr>
        <w:t>. Briefly describe the concept of 'Sportsmanship' (4 marks).</w:t>
      </w:r>
    </w:p>
    <w:p w14:paraId="13D45B4C" w14:textId="54BF2CAE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521E049" w14:textId="3FA61887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207BBDF" w14:textId="5DBF4921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E655F24" w14:textId="61FFADFC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8C28872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055EFC9" w14:textId="49F94678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9. List four major muscle groups in the human body (4 marks).</w:t>
      </w:r>
    </w:p>
    <w:p w14:paraId="7B114740" w14:textId="60E76466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8038A87" w14:textId="2AE61EFB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93F5707" w14:textId="6DFA8B32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FBAED55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BDCBA67" w14:textId="3C213511" w:rsidR="00CF0D97" w:rsidRPr="00193048" w:rsidRDefault="00193048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19304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>SECTION B:(60 MARKS)</w:t>
      </w:r>
    </w:p>
    <w:p w14:paraId="60FD90FC" w14:textId="6CA905FC" w:rsidR="00193048" w:rsidRPr="00193048" w:rsidRDefault="00193048" w:rsidP="0019304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3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any three questions in this section.</w:t>
      </w:r>
    </w:p>
    <w:p w14:paraId="3FBFA816" w14:textId="0A437CEF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10. </w:t>
      </w:r>
      <w:r w:rsidRPr="00193048">
        <w:rPr>
          <w:rFonts w:ascii="Times New Roman" w:hAnsi="Times New Roman" w:cs="Times New Roman"/>
          <w:sz w:val="24"/>
          <w:szCs w:val="24"/>
        </w:rPr>
        <w:t xml:space="preserve"> a) Differentiate between Aerobic and</w:t>
      </w:r>
      <w:r w:rsidRPr="00193048">
        <w:rPr>
          <w:rFonts w:ascii="Times New Roman" w:hAnsi="Times New Roman" w:cs="Times New Roman"/>
          <w:sz w:val="24"/>
          <w:szCs w:val="24"/>
        </w:rPr>
        <w:t xml:space="preserve"> Anaerobic exercises (6 marks).</w:t>
      </w:r>
    </w:p>
    <w:p w14:paraId="36A017A7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b) Explain the FITT principle in training (8 marks).</w:t>
      </w:r>
    </w:p>
    <w:p w14:paraId="36B83C55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c) Name three health benefits of regular exercise (6 marks).</w:t>
      </w:r>
    </w:p>
    <w:p w14:paraId="7D6ECCBD" w14:textId="566576C8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1</w:t>
      </w:r>
      <w:r w:rsidR="00193048" w:rsidRPr="00193048">
        <w:rPr>
          <w:rFonts w:ascii="Times New Roman" w:hAnsi="Times New Roman" w:cs="Times New Roman"/>
          <w:sz w:val="24"/>
          <w:szCs w:val="24"/>
        </w:rPr>
        <w:t>1.</w:t>
      </w:r>
      <w:r w:rsidRPr="00193048">
        <w:rPr>
          <w:rFonts w:ascii="Times New Roman" w:hAnsi="Times New Roman" w:cs="Times New Roman"/>
          <w:sz w:val="24"/>
          <w:szCs w:val="24"/>
        </w:rPr>
        <w:t xml:space="preserve"> </w:t>
      </w:r>
      <w:r w:rsidRPr="00193048">
        <w:rPr>
          <w:rFonts w:ascii="Times New Roman" w:hAnsi="Times New Roman" w:cs="Times New Roman"/>
          <w:sz w:val="24"/>
          <w:szCs w:val="24"/>
        </w:rPr>
        <w:t xml:space="preserve"> a) Outline five common fouls in a sport of your choice (10 marks).</w:t>
      </w:r>
    </w:p>
    <w:p w14:paraId="1EB1675F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b) Explain the importance of team cohesion in sports (5 marks).</w:t>
      </w:r>
    </w:p>
    <w:p w14:paraId="16D772F8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c) Describe the role of a referee or umpire (5 marks).</w:t>
      </w:r>
    </w:p>
    <w:p w14:paraId="6EDF2387" w14:textId="589B0479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12.</w:t>
      </w:r>
      <w:r w:rsidRPr="00193048">
        <w:rPr>
          <w:rFonts w:ascii="Times New Roman" w:hAnsi="Times New Roman" w:cs="Times New Roman"/>
          <w:sz w:val="24"/>
          <w:szCs w:val="24"/>
        </w:rPr>
        <w:t xml:space="preserve"> a) Why is hydration</w:t>
      </w:r>
      <w:r w:rsidRPr="00193048">
        <w:rPr>
          <w:rFonts w:ascii="Times New Roman" w:hAnsi="Times New Roman" w:cs="Times New Roman"/>
          <w:sz w:val="24"/>
          <w:szCs w:val="24"/>
        </w:rPr>
        <w:t xml:space="preserve"> critical for an athlete before, during, and after training? (6 marks).</w:t>
      </w:r>
    </w:p>
    <w:p w14:paraId="0162EB6E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b) Explain the role of carbohydrates and proteins in an athlete's diet (8 marks).</w:t>
      </w:r>
    </w:p>
    <w:p w14:paraId="4AEE9854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c) List three lifestyle habits that negatively affect athletic performance (6 marks).</w:t>
      </w:r>
    </w:p>
    <w:p w14:paraId="1C29B7D8" w14:textId="5B2A489F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>13.</w:t>
      </w:r>
      <w:r w:rsidRPr="00193048">
        <w:rPr>
          <w:rFonts w:ascii="Times New Roman" w:hAnsi="Times New Roman" w:cs="Times New Roman"/>
          <w:sz w:val="24"/>
          <w:szCs w:val="24"/>
        </w:rPr>
        <w:t xml:space="preserve"> a) What is the RICE principle in treating soft tissue injuries? (8 marks).</w:t>
      </w:r>
    </w:p>
    <w:p w14:paraId="077EAAC5" w14:textId="77777777" w:rsidR="00CF0D97" w:rsidRPr="00193048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b) Discuss the importance of wearing proper sports gear/protective equipment (6 marks).</w:t>
      </w:r>
    </w:p>
    <w:p w14:paraId="2169FE1E" w14:textId="012FAC93" w:rsidR="00CF0D97" w:rsidRDefault="00D77B98">
      <w:pPr>
        <w:rPr>
          <w:rFonts w:ascii="Times New Roman" w:hAnsi="Times New Roman" w:cs="Times New Roman"/>
          <w:sz w:val="24"/>
          <w:szCs w:val="24"/>
        </w:rPr>
      </w:pPr>
      <w:r w:rsidRPr="00193048">
        <w:rPr>
          <w:rFonts w:ascii="Times New Roman" w:hAnsi="Times New Roman" w:cs="Times New Roman"/>
          <w:sz w:val="24"/>
          <w:szCs w:val="24"/>
        </w:rPr>
        <w:t xml:space="preserve">   c) Why is ethical behavior and fair play essentia</w:t>
      </w:r>
      <w:r w:rsidRPr="00193048">
        <w:rPr>
          <w:rFonts w:ascii="Times New Roman" w:hAnsi="Times New Roman" w:cs="Times New Roman"/>
          <w:sz w:val="24"/>
          <w:szCs w:val="24"/>
        </w:rPr>
        <w:t>l in school sports? (6 marks).</w:t>
      </w:r>
    </w:p>
    <w:p w14:paraId="1CFC3CF3" w14:textId="13BAFCF0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7864D2F" w14:textId="464BB291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10E467E" w14:textId="7BB341D0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6F0B3F0" w14:textId="7B33BCE6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AE2C509" w14:textId="38AD98F3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76D18255" w14:textId="5E81F1D6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A277B6E" w14:textId="17B6F8E4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176F2B5" w14:textId="2B49E638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D11AB5D" w14:textId="39E7F164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22464AB" w14:textId="1936B7B6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3326E72" w14:textId="20C4077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B606530" w14:textId="5C1691F1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68E9AA88" w14:textId="67401765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0CE5E6D" w14:textId="2809422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63CBC9A" w14:textId="631C03E9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4CEE2AD" w14:textId="4FDAE94E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C3522BD" w14:textId="3D82787D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155265B" w14:textId="4AAD4DD2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758F462E" w14:textId="14844B33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2459A00" w14:textId="3331CDDD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8B3654A" w14:textId="35417EBB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CA7A447" w14:textId="3655F130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A129D86" w14:textId="5731E469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0147BF8" w14:textId="1CE49B2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922157F" w14:textId="7B9F5E2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2BED21FE" w14:textId="433DDCEC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375126CC" w14:textId="3F4A2A83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B4DCB98" w14:textId="12883E31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FC6AB94" w14:textId="53B11512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4B82383E" w14:textId="5DB48128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70CBC52D" w14:textId="545853E5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B975E78" w14:textId="590FF91C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4D48701" w14:textId="784C176A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1A2B267C" w14:textId="047028F5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5DE00489" w14:textId="761AEB2F" w:rsidR="00193048" w:rsidRDefault="00193048">
      <w:pPr>
        <w:rPr>
          <w:rFonts w:ascii="Times New Roman" w:hAnsi="Times New Roman" w:cs="Times New Roman"/>
          <w:sz w:val="24"/>
          <w:szCs w:val="24"/>
        </w:rPr>
      </w:pPr>
    </w:p>
    <w:p w14:paraId="01BD6E1A" w14:textId="77777777" w:rsidR="00193048" w:rsidRPr="00193048" w:rsidRDefault="00193048">
      <w:pPr>
        <w:rPr>
          <w:rFonts w:ascii="Times New Roman" w:hAnsi="Times New Roman" w:cs="Times New Roman"/>
          <w:sz w:val="24"/>
          <w:szCs w:val="24"/>
        </w:rPr>
      </w:pPr>
    </w:p>
    <w:sectPr w:rsidR="00193048" w:rsidRPr="001930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7E9F" w14:textId="77777777" w:rsidR="00193048" w:rsidRDefault="00193048" w:rsidP="00193048">
      <w:pPr>
        <w:spacing w:after="0" w:line="240" w:lineRule="auto"/>
      </w:pPr>
      <w:r>
        <w:separator/>
      </w:r>
    </w:p>
  </w:endnote>
  <w:endnote w:type="continuationSeparator" w:id="0">
    <w:p w14:paraId="7EDFC7C1" w14:textId="77777777" w:rsidR="00193048" w:rsidRDefault="00193048" w:rsidP="001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8267" w14:textId="77777777" w:rsidR="00193048" w:rsidRDefault="00193048" w:rsidP="00193048">
      <w:pPr>
        <w:spacing w:after="0" w:line="240" w:lineRule="auto"/>
      </w:pPr>
      <w:r>
        <w:separator/>
      </w:r>
    </w:p>
  </w:footnote>
  <w:footnote w:type="continuationSeparator" w:id="0">
    <w:p w14:paraId="4310884A" w14:textId="77777777" w:rsidR="00193048" w:rsidRDefault="00193048" w:rsidP="001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048"/>
    <w:rsid w:val="0029639D"/>
    <w:rsid w:val="00326F90"/>
    <w:rsid w:val="00AA1D8D"/>
    <w:rsid w:val="00B47730"/>
    <w:rsid w:val="00CB0664"/>
    <w:rsid w:val="00CF0D97"/>
    <w:rsid w:val="00D77B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DBD06"/>
  <w14:defaultImageDpi w14:val="300"/>
  <w15:docId w15:val="{0BD3D3FF-862B-42BB-81F3-A77287F4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2026-05-24T06:35:00Z</dcterms:created>
  <dcterms:modified xsi:type="dcterms:W3CDTF">2026-05-24T06:35:00Z</dcterms:modified>
  <cp:category/>
</cp:coreProperties>
</file>