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8D7C4" w14:textId="55BBEE6F" w:rsidR="00367EB5" w:rsidRPr="00A419B0" w:rsidRDefault="00B92C09">
      <w:pPr>
        <w:jc w:val="center"/>
        <w:rPr>
          <w:rFonts w:cs="Times New Roman"/>
          <w:b/>
          <w:i/>
          <w:szCs w:val="24"/>
          <w:u w:val="single"/>
        </w:rPr>
      </w:pPr>
      <w:r w:rsidRPr="00367EB5">
        <w:rPr>
          <w:b/>
          <w:szCs w:val="24"/>
          <w:u w:val="single"/>
        </w:rPr>
        <w:t>MT</w:t>
      </w:r>
      <w:r w:rsidR="00367EB5" w:rsidRPr="00367EB5">
        <w:rPr>
          <w:b/>
          <w:szCs w:val="24"/>
          <w:u w:val="single"/>
        </w:rPr>
        <w:t>I</w:t>
      </w:r>
      <w:r w:rsidRPr="00367EB5">
        <w:rPr>
          <w:b/>
          <w:szCs w:val="24"/>
          <w:u w:val="single"/>
        </w:rPr>
        <w:t>HANI WA KATIKATI YA MUHULA WA PILI 2026</w:t>
      </w:r>
      <w:r w:rsidRPr="00367EB5">
        <w:rPr>
          <w:b/>
          <w:szCs w:val="24"/>
          <w:u w:val="single"/>
        </w:rPr>
        <w:br/>
      </w:r>
      <w:r w:rsidRPr="00367EB5">
        <w:rPr>
          <w:b/>
          <w:szCs w:val="24"/>
          <w:u w:val="single"/>
        </w:rPr>
        <w:t xml:space="preserve">KISWAHILI LUGHA </w:t>
      </w:r>
      <w:r w:rsidR="00367EB5" w:rsidRPr="00367EB5">
        <w:rPr>
          <w:b/>
          <w:szCs w:val="24"/>
          <w:u w:val="single"/>
        </w:rPr>
        <w:t>GREDI YA 10</w:t>
      </w:r>
      <w:r w:rsidRPr="00367EB5">
        <w:rPr>
          <w:b/>
          <w:szCs w:val="24"/>
          <w:u w:val="single"/>
        </w:rPr>
        <w:br/>
      </w:r>
      <w:r w:rsidRPr="00A419B0">
        <w:rPr>
          <w:rFonts w:cs="Times New Roman"/>
          <w:b/>
          <w:i/>
          <w:szCs w:val="24"/>
          <w:u w:val="single"/>
        </w:rPr>
        <w:t xml:space="preserve">MUDA: SAA 2 </w:t>
      </w:r>
    </w:p>
    <w:p w14:paraId="1BE3C7F2" w14:textId="77777777" w:rsidR="00367EB5" w:rsidRPr="00A419B0" w:rsidRDefault="00367EB5">
      <w:pPr>
        <w:jc w:val="center"/>
        <w:rPr>
          <w:rFonts w:cs="Times New Roman"/>
          <w:i/>
          <w:szCs w:val="24"/>
        </w:rPr>
      </w:pPr>
    </w:p>
    <w:p w14:paraId="0D86FA19" w14:textId="5D2AA503" w:rsidR="00367EB5" w:rsidRPr="00A419B0" w:rsidRDefault="00367EB5" w:rsidP="00367EB5">
      <w:pPr>
        <w:jc w:val="center"/>
        <w:rPr>
          <w:rFonts w:cs="Times New Roman"/>
          <w:b/>
          <w:bCs/>
          <w:i/>
          <w:szCs w:val="24"/>
        </w:rPr>
      </w:pPr>
      <w:r w:rsidRPr="00A419B0">
        <w:rPr>
          <w:rFonts w:cs="Times New Roman"/>
          <w:b/>
          <w:bCs/>
          <w:i/>
          <w:szCs w:val="24"/>
        </w:rPr>
        <w:t>JINA…………………………………...NAMBARI YA USAJILI…………………………</w:t>
      </w:r>
    </w:p>
    <w:p w14:paraId="5116D1B3" w14:textId="77777777" w:rsidR="00367EB5" w:rsidRPr="00A419B0" w:rsidRDefault="00367EB5">
      <w:pPr>
        <w:jc w:val="center"/>
        <w:rPr>
          <w:rFonts w:cs="Times New Roman"/>
          <w:i/>
          <w:szCs w:val="24"/>
        </w:rPr>
      </w:pPr>
      <w:r w:rsidRPr="00A419B0">
        <w:rPr>
          <w:rFonts w:cs="Times New Roman"/>
          <w:b/>
          <w:bCs/>
          <w:i/>
          <w:szCs w:val="24"/>
        </w:rPr>
        <w:t>TAREHE…………………………...SAHIHI………………………………………………</w:t>
      </w:r>
    </w:p>
    <w:p w14:paraId="24DA545E" w14:textId="0DF6D35A" w:rsidR="001C6542" w:rsidRPr="00A419B0" w:rsidRDefault="00B92C09">
      <w:pPr>
        <w:jc w:val="center"/>
        <w:rPr>
          <w:rFonts w:cs="Times New Roman"/>
          <w:szCs w:val="24"/>
        </w:rPr>
      </w:pPr>
      <w:r w:rsidRPr="00A419B0">
        <w:rPr>
          <w:rFonts w:cs="Times New Roman"/>
          <w:i/>
          <w:szCs w:val="24"/>
        </w:rPr>
        <w:br/>
      </w:r>
    </w:p>
    <w:p w14:paraId="66E36779" w14:textId="48095322" w:rsidR="001C6542" w:rsidRPr="00A419B0" w:rsidRDefault="00B92C09">
      <w:pPr>
        <w:rPr>
          <w:rFonts w:cs="Times New Roman"/>
          <w:b/>
          <w:bCs/>
          <w:i/>
          <w:iCs/>
          <w:szCs w:val="24"/>
        </w:rPr>
      </w:pPr>
      <w:r w:rsidRPr="00A419B0">
        <w:rPr>
          <w:rFonts w:cs="Times New Roman"/>
          <w:b/>
          <w:szCs w:val="24"/>
          <w:u w:val="single"/>
        </w:rPr>
        <w:t xml:space="preserve">MAAGIZO KWA </w:t>
      </w:r>
      <w:r w:rsidR="00367EB5" w:rsidRPr="00A419B0">
        <w:rPr>
          <w:rFonts w:cs="Times New Roman"/>
          <w:b/>
          <w:szCs w:val="24"/>
          <w:u w:val="single"/>
        </w:rPr>
        <w:t>M</w:t>
      </w:r>
      <w:r w:rsidRPr="00A419B0">
        <w:rPr>
          <w:rFonts w:cs="Times New Roman"/>
          <w:b/>
          <w:szCs w:val="24"/>
          <w:u w:val="single"/>
        </w:rPr>
        <w:t>WANAFUNZI:</w:t>
      </w:r>
      <w:r w:rsidRPr="00A419B0">
        <w:rPr>
          <w:rFonts w:cs="Times New Roman"/>
          <w:b/>
          <w:szCs w:val="24"/>
        </w:rPr>
        <w:br/>
      </w:r>
      <w:r w:rsidRPr="00A419B0">
        <w:rPr>
          <w:rFonts w:cs="Times New Roman"/>
          <w:b/>
          <w:bCs/>
          <w:i/>
          <w:iCs/>
          <w:szCs w:val="24"/>
        </w:rPr>
        <w:t>1. Karatasi hii ina sehemu tano kuu: A, B, C, D na E.</w:t>
      </w:r>
      <w:r w:rsidRPr="00A419B0">
        <w:rPr>
          <w:rFonts w:cs="Times New Roman"/>
          <w:b/>
          <w:bCs/>
          <w:i/>
          <w:iCs/>
          <w:szCs w:val="24"/>
        </w:rPr>
        <w:br/>
        <w:t xml:space="preserve">2. Jibu maswali yote kulingana na maagizo </w:t>
      </w:r>
      <w:r w:rsidRPr="00A419B0">
        <w:rPr>
          <w:rFonts w:cs="Times New Roman"/>
          <w:b/>
          <w:bCs/>
          <w:i/>
          <w:iCs/>
          <w:szCs w:val="24"/>
        </w:rPr>
        <w:t>katika kila sehemu.</w:t>
      </w:r>
      <w:r w:rsidRPr="00A419B0">
        <w:rPr>
          <w:rFonts w:cs="Times New Roman"/>
          <w:b/>
          <w:bCs/>
          <w:i/>
          <w:iCs/>
          <w:szCs w:val="24"/>
        </w:rPr>
        <w:br/>
        <w:t>3. Majibu yote lazima yaandikwe kwa lugha sanifu na kwa mwandiko unaosomeka vyema.</w:t>
      </w:r>
    </w:p>
    <w:p w14:paraId="3D05782E" w14:textId="5978E505" w:rsidR="001C6542" w:rsidRPr="00A419B0" w:rsidRDefault="00B92C09" w:rsidP="00367EB5">
      <w:pPr>
        <w:rPr>
          <w:rFonts w:cs="Times New Roman"/>
          <w:szCs w:val="24"/>
        </w:rPr>
      </w:pPr>
      <w:r w:rsidRPr="00A419B0">
        <w:rPr>
          <w:rFonts w:cs="Times New Roman"/>
          <w:color w:val="808080"/>
          <w:szCs w:val="24"/>
        </w:rPr>
        <w:br/>
      </w:r>
    </w:p>
    <w:p w14:paraId="15E053C8" w14:textId="77777777" w:rsidR="001C6542" w:rsidRPr="00A419B0" w:rsidRDefault="00B92C09">
      <w:pPr>
        <w:rPr>
          <w:rFonts w:cs="Times New Roman"/>
          <w:szCs w:val="24"/>
          <w:u w:val="single"/>
        </w:rPr>
      </w:pPr>
      <w:r w:rsidRPr="00A419B0">
        <w:rPr>
          <w:rFonts w:cs="Times New Roman"/>
          <w:b/>
          <w:szCs w:val="24"/>
          <w:u w:val="single"/>
        </w:rPr>
        <w:t>SEHEMU YA A: INSHA (Alama 20)</w:t>
      </w:r>
    </w:p>
    <w:p w14:paraId="59FAD5AE" w14:textId="77777777" w:rsidR="001C6542" w:rsidRPr="00A419B0" w:rsidRDefault="00B92C09">
      <w:pPr>
        <w:rPr>
          <w:rFonts w:cs="Times New Roman"/>
          <w:szCs w:val="24"/>
        </w:rPr>
      </w:pPr>
      <w:r w:rsidRPr="00A419B0">
        <w:rPr>
          <w:rFonts w:cs="Times New Roman"/>
          <w:b/>
          <w:bCs/>
          <w:i/>
          <w:szCs w:val="24"/>
        </w:rPr>
        <w:t>Jibu swali hili la lazima</w:t>
      </w:r>
      <w:r w:rsidRPr="00A419B0">
        <w:rPr>
          <w:rFonts w:cs="Times New Roman"/>
          <w:i/>
          <w:szCs w:val="24"/>
        </w:rPr>
        <w:t>.</w:t>
      </w:r>
    </w:p>
    <w:p w14:paraId="06E44CA1" w14:textId="77777777" w:rsidR="001C6542" w:rsidRPr="00A419B0" w:rsidRDefault="00B92C09">
      <w:pPr>
        <w:pStyle w:val="ListNumber"/>
        <w:rPr>
          <w:rFonts w:cs="Times New Roman"/>
          <w:szCs w:val="24"/>
        </w:rPr>
      </w:pPr>
      <w:r w:rsidRPr="00A419B0">
        <w:rPr>
          <w:rFonts w:cs="Times New Roman"/>
          <w:szCs w:val="24"/>
        </w:rPr>
        <w:t xml:space="preserve">Wewe ni Katibu wa Kamati ya </w:t>
      </w:r>
      <w:r w:rsidRPr="00A419B0">
        <w:rPr>
          <w:rFonts w:cs="Times New Roman"/>
          <w:szCs w:val="24"/>
        </w:rPr>
        <w:t xml:space="preserve">Usalama katika mtaa wenu. Andika </w:t>
      </w:r>
      <w:r w:rsidRPr="00A419B0">
        <w:rPr>
          <w:rFonts w:cs="Times New Roman"/>
          <w:b/>
          <w:szCs w:val="24"/>
        </w:rPr>
        <w:t>Kumbukumbu</w:t>
      </w:r>
      <w:r w:rsidRPr="00A419B0">
        <w:rPr>
          <w:rFonts w:cs="Times New Roman"/>
          <w:szCs w:val="24"/>
        </w:rPr>
        <w:t xml:space="preserve"> za mkutano uliofanyika ili kujadili kuzorota kwa usalama mtaani na mikakati ya kukabiliana na hali hiyo. (Alama 20)</w:t>
      </w:r>
    </w:p>
    <w:p w14:paraId="7F5C7CD9" w14:textId="77777777" w:rsidR="001C6542" w:rsidRPr="00A419B0" w:rsidRDefault="001C6542">
      <w:pPr>
        <w:rPr>
          <w:rFonts w:cs="Times New Roman"/>
          <w:szCs w:val="24"/>
        </w:rPr>
      </w:pPr>
    </w:p>
    <w:p w14:paraId="1A2E9229" w14:textId="77777777" w:rsidR="001C6542" w:rsidRPr="00A419B0" w:rsidRDefault="00B92C09">
      <w:pPr>
        <w:rPr>
          <w:rFonts w:cs="Times New Roman"/>
          <w:szCs w:val="24"/>
          <w:u w:val="single"/>
        </w:rPr>
      </w:pPr>
      <w:r w:rsidRPr="00A419B0">
        <w:rPr>
          <w:rFonts w:cs="Times New Roman"/>
          <w:b/>
          <w:szCs w:val="24"/>
          <w:u w:val="single"/>
        </w:rPr>
        <w:t>SEHEMU YA B: UFAHAMU (Alama 15)</w:t>
      </w:r>
    </w:p>
    <w:p w14:paraId="07A9F628" w14:textId="77777777" w:rsidR="001C6542" w:rsidRPr="00A419B0" w:rsidRDefault="00B92C09">
      <w:pPr>
        <w:rPr>
          <w:rFonts w:cs="Times New Roman"/>
          <w:b/>
          <w:bCs/>
          <w:szCs w:val="24"/>
        </w:rPr>
      </w:pPr>
      <w:r w:rsidRPr="00A419B0">
        <w:rPr>
          <w:rFonts w:cs="Times New Roman"/>
          <w:b/>
          <w:bCs/>
          <w:i/>
          <w:szCs w:val="24"/>
        </w:rPr>
        <w:t>Soma kifungu kifuatacho kisha ujibu maswali yote.</w:t>
      </w:r>
    </w:p>
    <w:p w14:paraId="1E55060B" w14:textId="77777777" w:rsidR="001C6542" w:rsidRPr="00A419B0" w:rsidRDefault="00B92C09">
      <w:pPr>
        <w:ind w:firstLine="720"/>
        <w:jc w:val="both"/>
        <w:rPr>
          <w:rFonts w:cs="Times New Roman"/>
          <w:szCs w:val="24"/>
        </w:rPr>
      </w:pPr>
      <w:r w:rsidRPr="00A419B0">
        <w:rPr>
          <w:rFonts w:cs="Times New Roman"/>
          <w:szCs w:val="24"/>
        </w:rPr>
        <w:t>Teknolojiya y</w:t>
      </w:r>
      <w:r w:rsidRPr="00A419B0">
        <w:rPr>
          <w:rFonts w:cs="Times New Roman"/>
          <w:szCs w:val="24"/>
        </w:rPr>
        <w:t>a kisasa, hasa mitandao ya kijamii, imejitaandika kama ulimi wa pili wa kizazi cha sasa. Vijana wengi wamebobea katika matumizi ya vifaa vya kidijitali kiasi cha kusahau majukumu yao ya kimsingi kama vile masomo na kazi za nyumbani. Hali hii isipotizamwa k</w:t>
      </w:r>
      <w:r w:rsidRPr="00A419B0">
        <w:rPr>
          <w:rFonts w:cs="Times New Roman"/>
          <w:szCs w:val="24"/>
        </w:rPr>
        <w:t>wa darubini ya tahadhari, itasababisha mmomonyoko mkubwa wa maadili na utendakazi katika jamii yetu.</w:t>
      </w:r>
    </w:p>
    <w:p w14:paraId="3ED59F99" w14:textId="77777777" w:rsidR="001C6542" w:rsidRPr="00A419B0" w:rsidRDefault="00B92C09">
      <w:pPr>
        <w:ind w:firstLine="720"/>
        <w:jc w:val="both"/>
        <w:rPr>
          <w:rFonts w:cs="Times New Roman"/>
          <w:szCs w:val="24"/>
        </w:rPr>
      </w:pPr>
      <w:r w:rsidRPr="00A419B0">
        <w:rPr>
          <w:rFonts w:cs="Times New Roman"/>
          <w:szCs w:val="24"/>
        </w:rPr>
        <w:t>Ingawa mitandao hii ina faida tele kama vile kurahisisha mawasiliano na utafiti, upande wake wa giza hauwezi kupuuzwa. Kuna ongezeko la visa vya uhalifu wa</w:t>
      </w:r>
      <w:r w:rsidRPr="00A419B0">
        <w:rPr>
          <w:rFonts w:cs="Times New Roman"/>
          <w:szCs w:val="24"/>
        </w:rPr>
        <w:t xml:space="preserve"> kimtandao, upotoshaji wa habari, na mmomonyoko wa lugha sanifu kwani vijana wamebuni lugha ya mkato isiyozingatia sarufi. Ni jukumu la wazazi, walimu, na serikali kushirikiana ili kuongoza kizazi hiki kuelekea matumizi chanya ya teknolojia.</w:t>
      </w:r>
    </w:p>
    <w:p w14:paraId="245894FD" w14:textId="77777777" w:rsidR="001C6542" w:rsidRPr="00A419B0" w:rsidRDefault="00B92C09">
      <w:pPr>
        <w:rPr>
          <w:rFonts w:cs="Times New Roman"/>
          <w:szCs w:val="24"/>
        </w:rPr>
      </w:pPr>
      <w:r w:rsidRPr="00A419B0">
        <w:rPr>
          <w:rFonts w:cs="Times New Roman"/>
          <w:b/>
          <w:szCs w:val="24"/>
        </w:rPr>
        <w:lastRenderedPageBreak/>
        <w:t>Maswali:</w:t>
      </w:r>
    </w:p>
    <w:p w14:paraId="755870AB" w14:textId="25B7008D" w:rsidR="001C6542" w:rsidRPr="00A419B0" w:rsidRDefault="00B92C09" w:rsidP="00367EB5">
      <w:pPr>
        <w:pStyle w:val="ListBullet"/>
        <w:numPr>
          <w:ilvl w:val="0"/>
          <w:numId w:val="0"/>
        </w:numPr>
        <w:rPr>
          <w:rFonts w:cs="Times New Roman"/>
          <w:b/>
          <w:szCs w:val="24"/>
        </w:rPr>
      </w:pPr>
      <w:r w:rsidRPr="00A419B0">
        <w:rPr>
          <w:rFonts w:cs="Times New Roman"/>
          <w:szCs w:val="24"/>
        </w:rPr>
        <w:t>a) To</w:t>
      </w:r>
      <w:r w:rsidRPr="00A419B0">
        <w:rPr>
          <w:rFonts w:cs="Times New Roman"/>
          <w:szCs w:val="24"/>
        </w:rPr>
        <w:t>a anwani mwafaka kwa kifungu hiki.</w:t>
      </w:r>
      <w:r w:rsidRPr="00A419B0">
        <w:rPr>
          <w:rFonts w:cs="Times New Roman"/>
          <w:b/>
          <w:szCs w:val="24"/>
        </w:rPr>
        <w:t xml:space="preserve"> (Alama 1)</w:t>
      </w:r>
    </w:p>
    <w:p w14:paraId="789CEE19" w14:textId="37671CDC" w:rsidR="00367EB5" w:rsidRPr="00A419B0" w:rsidRDefault="00367EB5" w:rsidP="00367EB5">
      <w:pPr>
        <w:pStyle w:val="ListBullet"/>
        <w:numPr>
          <w:ilvl w:val="0"/>
          <w:numId w:val="0"/>
        </w:numPr>
        <w:rPr>
          <w:rFonts w:cs="Times New Roman"/>
          <w:b/>
          <w:szCs w:val="24"/>
        </w:rPr>
      </w:pPr>
    </w:p>
    <w:p w14:paraId="09CAED6E" w14:textId="77777777" w:rsidR="00367EB5" w:rsidRPr="00A419B0" w:rsidRDefault="00367EB5" w:rsidP="00367EB5">
      <w:pPr>
        <w:pStyle w:val="ListBullet"/>
        <w:numPr>
          <w:ilvl w:val="0"/>
          <w:numId w:val="0"/>
        </w:numPr>
        <w:rPr>
          <w:rFonts w:cs="Times New Roman"/>
          <w:szCs w:val="24"/>
        </w:rPr>
      </w:pPr>
    </w:p>
    <w:p w14:paraId="5CE74A41" w14:textId="49034FB4" w:rsidR="001C6542" w:rsidRPr="00A419B0" w:rsidRDefault="00B92C09" w:rsidP="00367EB5">
      <w:pPr>
        <w:pStyle w:val="ListBullet"/>
        <w:numPr>
          <w:ilvl w:val="0"/>
          <w:numId w:val="0"/>
        </w:numPr>
        <w:rPr>
          <w:rFonts w:cs="Times New Roman"/>
          <w:b/>
          <w:szCs w:val="24"/>
        </w:rPr>
      </w:pPr>
      <w:r w:rsidRPr="00A419B0">
        <w:rPr>
          <w:rFonts w:cs="Times New Roman"/>
          <w:szCs w:val="24"/>
        </w:rPr>
        <w:t>b) Eleza athari mbili hasi za teknolojia kwa vijana kwa mujibu wa kifungu.</w:t>
      </w:r>
      <w:r w:rsidRPr="00A419B0">
        <w:rPr>
          <w:rFonts w:cs="Times New Roman"/>
          <w:b/>
          <w:szCs w:val="24"/>
        </w:rPr>
        <w:t xml:space="preserve"> (Alama 2)</w:t>
      </w:r>
    </w:p>
    <w:p w14:paraId="1F1595D1" w14:textId="1A213C35" w:rsidR="00367EB5" w:rsidRPr="00A419B0" w:rsidRDefault="00367EB5" w:rsidP="00367EB5">
      <w:pPr>
        <w:pStyle w:val="ListBullet"/>
        <w:numPr>
          <w:ilvl w:val="0"/>
          <w:numId w:val="0"/>
        </w:numPr>
        <w:rPr>
          <w:rFonts w:cs="Times New Roman"/>
          <w:b/>
          <w:szCs w:val="24"/>
        </w:rPr>
      </w:pPr>
    </w:p>
    <w:p w14:paraId="080F8976" w14:textId="57191CED" w:rsidR="00367EB5" w:rsidRPr="00A419B0" w:rsidRDefault="00367EB5" w:rsidP="00367EB5">
      <w:pPr>
        <w:pStyle w:val="ListBullet"/>
        <w:numPr>
          <w:ilvl w:val="0"/>
          <w:numId w:val="0"/>
        </w:numPr>
        <w:rPr>
          <w:rFonts w:cs="Times New Roman"/>
          <w:b/>
          <w:szCs w:val="24"/>
        </w:rPr>
      </w:pPr>
    </w:p>
    <w:p w14:paraId="79779E9D" w14:textId="77777777" w:rsidR="00367EB5" w:rsidRPr="00A419B0" w:rsidRDefault="00367EB5" w:rsidP="00367EB5">
      <w:pPr>
        <w:pStyle w:val="ListBullet"/>
        <w:numPr>
          <w:ilvl w:val="0"/>
          <w:numId w:val="0"/>
        </w:numPr>
        <w:rPr>
          <w:rFonts w:cs="Times New Roman"/>
          <w:szCs w:val="24"/>
        </w:rPr>
      </w:pPr>
    </w:p>
    <w:p w14:paraId="30187C73" w14:textId="7D0CEA29" w:rsidR="001C6542" w:rsidRPr="00A419B0" w:rsidRDefault="00B92C09" w:rsidP="00367EB5">
      <w:pPr>
        <w:pStyle w:val="ListBullet"/>
        <w:numPr>
          <w:ilvl w:val="0"/>
          <w:numId w:val="0"/>
        </w:numPr>
        <w:rPr>
          <w:rFonts w:cs="Times New Roman"/>
          <w:b/>
          <w:szCs w:val="24"/>
        </w:rPr>
      </w:pPr>
      <w:r w:rsidRPr="00A419B0">
        <w:rPr>
          <w:rFonts w:cs="Times New Roman"/>
          <w:szCs w:val="24"/>
        </w:rPr>
        <w:t>c) Ni ushauri gani uliotolewa na mwandishi ili kusuluhisha janga hili?</w:t>
      </w:r>
      <w:r w:rsidRPr="00A419B0">
        <w:rPr>
          <w:rFonts w:cs="Times New Roman"/>
          <w:b/>
          <w:szCs w:val="24"/>
        </w:rPr>
        <w:t xml:space="preserve"> (Alama 2)</w:t>
      </w:r>
    </w:p>
    <w:p w14:paraId="73803448" w14:textId="1862A512" w:rsidR="00367EB5" w:rsidRPr="00A419B0" w:rsidRDefault="00367EB5" w:rsidP="00367EB5">
      <w:pPr>
        <w:pStyle w:val="ListBullet"/>
        <w:numPr>
          <w:ilvl w:val="0"/>
          <w:numId w:val="0"/>
        </w:numPr>
        <w:rPr>
          <w:rFonts w:cs="Times New Roman"/>
          <w:b/>
          <w:szCs w:val="24"/>
        </w:rPr>
      </w:pPr>
    </w:p>
    <w:p w14:paraId="1B636135" w14:textId="4E94F489" w:rsidR="00367EB5" w:rsidRPr="00A419B0" w:rsidRDefault="00367EB5" w:rsidP="00367EB5">
      <w:pPr>
        <w:pStyle w:val="ListBullet"/>
        <w:numPr>
          <w:ilvl w:val="0"/>
          <w:numId w:val="0"/>
        </w:numPr>
        <w:rPr>
          <w:rFonts w:cs="Times New Roman"/>
          <w:b/>
          <w:szCs w:val="24"/>
        </w:rPr>
      </w:pPr>
    </w:p>
    <w:p w14:paraId="43761425" w14:textId="77777777" w:rsidR="00367EB5" w:rsidRPr="00A419B0" w:rsidRDefault="00367EB5" w:rsidP="00367EB5">
      <w:pPr>
        <w:pStyle w:val="ListBullet"/>
        <w:numPr>
          <w:ilvl w:val="0"/>
          <w:numId w:val="0"/>
        </w:numPr>
        <w:rPr>
          <w:rFonts w:cs="Times New Roman"/>
          <w:szCs w:val="24"/>
        </w:rPr>
      </w:pPr>
    </w:p>
    <w:p w14:paraId="366B23A4" w14:textId="77777777" w:rsidR="001C6542" w:rsidRPr="00A419B0" w:rsidRDefault="00B92C09" w:rsidP="00367EB5">
      <w:pPr>
        <w:pStyle w:val="ListBullet"/>
        <w:numPr>
          <w:ilvl w:val="0"/>
          <w:numId w:val="0"/>
        </w:numPr>
        <w:rPr>
          <w:rFonts w:cs="Times New Roman"/>
          <w:szCs w:val="24"/>
        </w:rPr>
      </w:pPr>
      <w:r w:rsidRPr="00A419B0">
        <w:rPr>
          <w:rFonts w:cs="Times New Roman"/>
          <w:szCs w:val="24"/>
        </w:rPr>
        <w:t>d) Fafanua maana ya maneno yafuatayo kama yal</w:t>
      </w:r>
      <w:r w:rsidRPr="00A419B0">
        <w:rPr>
          <w:rFonts w:cs="Times New Roman"/>
          <w:szCs w:val="24"/>
        </w:rPr>
        <w:t>ivyotumiwa katika kifungu:</w:t>
      </w:r>
      <w:r w:rsidRPr="00A419B0">
        <w:rPr>
          <w:rFonts w:cs="Times New Roman"/>
          <w:b/>
          <w:szCs w:val="24"/>
        </w:rPr>
        <w:t xml:space="preserve"> (Alama 2)</w:t>
      </w:r>
    </w:p>
    <w:p w14:paraId="3C635F26" w14:textId="77777777" w:rsidR="00367EB5" w:rsidRPr="00A419B0" w:rsidRDefault="00B92C09">
      <w:pPr>
        <w:ind w:left="720"/>
        <w:rPr>
          <w:rFonts w:cs="Times New Roman"/>
          <w:szCs w:val="24"/>
        </w:rPr>
      </w:pPr>
      <w:proofErr w:type="spellStart"/>
      <w:r w:rsidRPr="00A419B0">
        <w:rPr>
          <w:rFonts w:cs="Times New Roman"/>
          <w:szCs w:val="24"/>
        </w:rPr>
        <w:t>i</w:t>
      </w:r>
      <w:proofErr w:type="spellEnd"/>
      <w:r w:rsidRPr="00A419B0">
        <w:rPr>
          <w:rFonts w:cs="Times New Roman"/>
          <w:szCs w:val="24"/>
        </w:rPr>
        <w:t xml:space="preserve">) </w:t>
      </w:r>
      <w:proofErr w:type="spellStart"/>
      <w:r w:rsidRPr="00A419B0">
        <w:rPr>
          <w:rFonts w:cs="Times New Roman"/>
          <w:szCs w:val="24"/>
        </w:rPr>
        <w:t>Imejitaandika</w:t>
      </w:r>
      <w:proofErr w:type="spellEnd"/>
    </w:p>
    <w:p w14:paraId="47431894" w14:textId="23EFAA42" w:rsidR="001C6542" w:rsidRPr="00A419B0" w:rsidRDefault="00B92C09">
      <w:pPr>
        <w:ind w:left="720"/>
        <w:rPr>
          <w:rFonts w:cs="Times New Roman"/>
          <w:szCs w:val="24"/>
        </w:rPr>
      </w:pPr>
      <w:r w:rsidRPr="00A419B0">
        <w:rPr>
          <w:rFonts w:cs="Times New Roman"/>
          <w:szCs w:val="24"/>
        </w:rPr>
        <w:br/>
        <w:t>ii) Mmomonyoko</w:t>
      </w:r>
    </w:p>
    <w:p w14:paraId="7412C2F9" w14:textId="77777777" w:rsidR="001C6542" w:rsidRPr="00A419B0" w:rsidRDefault="001C6542">
      <w:pPr>
        <w:rPr>
          <w:rFonts w:cs="Times New Roman"/>
          <w:szCs w:val="24"/>
        </w:rPr>
      </w:pPr>
    </w:p>
    <w:p w14:paraId="0ECEC92A" w14:textId="77777777" w:rsidR="001C6542" w:rsidRPr="00A419B0" w:rsidRDefault="00B92C09">
      <w:pPr>
        <w:rPr>
          <w:rFonts w:cs="Times New Roman"/>
          <w:szCs w:val="24"/>
          <w:u w:val="single"/>
        </w:rPr>
      </w:pPr>
      <w:r w:rsidRPr="00A419B0">
        <w:rPr>
          <w:rFonts w:cs="Times New Roman"/>
          <w:b/>
          <w:szCs w:val="24"/>
          <w:u w:val="single"/>
        </w:rPr>
        <w:t>SEHEMU YA C: UFUPISHO (Alama 15)</w:t>
      </w:r>
    </w:p>
    <w:p w14:paraId="2E0809BB" w14:textId="58330687" w:rsidR="001C6542" w:rsidRPr="00A419B0" w:rsidRDefault="00B92C09">
      <w:pPr>
        <w:rPr>
          <w:rFonts w:cs="Times New Roman"/>
          <w:szCs w:val="24"/>
        </w:rPr>
      </w:pPr>
      <w:r w:rsidRPr="00A419B0">
        <w:rPr>
          <w:rFonts w:cs="Times New Roman"/>
          <w:b/>
          <w:bCs/>
          <w:i/>
          <w:szCs w:val="24"/>
        </w:rPr>
        <w:t xml:space="preserve">Soma kifungu kilichoko katika Sehemu ya B </w:t>
      </w:r>
      <w:r w:rsidR="00367EB5" w:rsidRPr="00A419B0">
        <w:rPr>
          <w:rFonts w:cs="Times New Roman"/>
          <w:b/>
          <w:bCs/>
          <w:i/>
          <w:szCs w:val="24"/>
        </w:rPr>
        <w:t xml:space="preserve"> </w:t>
      </w:r>
      <w:r w:rsidRPr="00A419B0">
        <w:rPr>
          <w:rFonts w:cs="Times New Roman"/>
          <w:b/>
          <w:bCs/>
          <w:i/>
          <w:szCs w:val="24"/>
        </w:rPr>
        <w:t xml:space="preserve"> tena kisha ujibu maswali yafuatayo</w:t>
      </w:r>
      <w:r w:rsidRPr="00A419B0">
        <w:rPr>
          <w:rFonts w:cs="Times New Roman"/>
          <w:i/>
          <w:szCs w:val="24"/>
        </w:rPr>
        <w:t>.</w:t>
      </w:r>
    </w:p>
    <w:p w14:paraId="056A0AA0" w14:textId="388E5876" w:rsidR="001C6542" w:rsidRPr="00A419B0" w:rsidRDefault="00B92C09">
      <w:pPr>
        <w:pStyle w:val="ListNumber"/>
        <w:rPr>
          <w:rFonts w:cs="Times New Roman"/>
          <w:szCs w:val="24"/>
        </w:rPr>
      </w:pPr>
      <w:r w:rsidRPr="00A419B0">
        <w:rPr>
          <w:rFonts w:cs="Times New Roman"/>
          <w:szCs w:val="24"/>
        </w:rPr>
        <w:t>a) Bila kubadilisha maana ya mwandishi, fupisha aya ya kwanza kwa</w:t>
      </w:r>
      <w:r w:rsidRPr="00A419B0">
        <w:rPr>
          <w:rFonts w:cs="Times New Roman"/>
          <w:szCs w:val="24"/>
        </w:rPr>
        <w:t xml:space="preserve"> maneno ishirini na tano (25).</w:t>
      </w:r>
      <w:r w:rsidRPr="00A419B0">
        <w:rPr>
          <w:rFonts w:cs="Times New Roman"/>
          <w:b/>
          <w:szCs w:val="24"/>
        </w:rPr>
        <w:t xml:space="preserve"> (Alama 5)</w:t>
      </w:r>
    </w:p>
    <w:p w14:paraId="47E48487" w14:textId="24BD0AD5" w:rsidR="00367EB5" w:rsidRPr="00A419B0" w:rsidRDefault="00367EB5" w:rsidP="00367EB5">
      <w:pPr>
        <w:pStyle w:val="ListNumber"/>
        <w:numPr>
          <w:ilvl w:val="0"/>
          <w:numId w:val="0"/>
        </w:numPr>
        <w:ind w:left="360" w:hanging="360"/>
        <w:rPr>
          <w:rFonts w:cs="Times New Roman"/>
          <w:b/>
          <w:szCs w:val="24"/>
        </w:rPr>
      </w:pPr>
    </w:p>
    <w:p w14:paraId="0355546A" w14:textId="7B942179" w:rsidR="00367EB5" w:rsidRPr="00A419B0" w:rsidRDefault="00367EB5" w:rsidP="00367EB5">
      <w:pPr>
        <w:pStyle w:val="ListNumber"/>
        <w:numPr>
          <w:ilvl w:val="0"/>
          <w:numId w:val="0"/>
        </w:numPr>
        <w:ind w:left="360" w:hanging="360"/>
        <w:rPr>
          <w:rFonts w:cs="Times New Roman"/>
          <w:b/>
          <w:szCs w:val="24"/>
        </w:rPr>
      </w:pPr>
    </w:p>
    <w:p w14:paraId="7CD51D49" w14:textId="16D173E1" w:rsidR="00367EB5" w:rsidRPr="00A419B0" w:rsidRDefault="00367EB5" w:rsidP="00367EB5">
      <w:pPr>
        <w:pStyle w:val="ListNumber"/>
        <w:numPr>
          <w:ilvl w:val="0"/>
          <w:numId w:val="0"/>
        </w:numPr>
        <w:ind w:left="360" w:hanging="360"/>
        <w:rPr>
          <w:rFonts w:cs="Times New Roman"/>
          <w:b/>
          <w:szCs w:val="24"/>
        </w:rPr>
      </w:pPr>
    </w:p>
    <w:p w14:paraId="7C574A0A" w14:textId="3BC05087" w:rsidR="00367EB5" w:rsidRPr="00A419B0" w:rsidRDefault="00367EB5" w:rsidP="00367EB5">
      <w:pPr>
        <w:pStyle w:val="ListNumber"/>
        <w:numPr>
          <w:ilvl w:val="0"/>
          <w:numId w:val="0"/>
        </w:numPr>
        <w:ind w:left="360" w:hanging="360"/>
        <w:rPr>
          <w:rFonts w:cs="Times New Roman"/>
          <w:b/>
          <w:szCs w:val="24"/>
        </w:rPr>
      </w:pPr>
    </w:p>
    <w:p w14:paraId="5BDE1E49" w14:textId="733CCF27" w:rsidR="00367EB5" w:rsidRPr="00A419B0" w:rsidRDefault="00367EB5" w:rsidP="00367EB5">
      <w:pPr>
        <w:pStyle w:val="ListNumber"/>
        <w:numPr>
          <w:ilvl w:val="0"/>
          <w:numId w:val="0"/>
        </w:numPr>
        <w:ind w:left="360" w:hanging="360"/>
        <w:rPr>
          <w:rFonts w:cs="Times New Roman"/>
          <w:b/>
          <w:szCs w:val="24"/>
        </w:rPr>
      </w:pPr>
    </w:p>
    <w:p w14:paraId="7EE3F5F0" w14:textId="0A5EF240" w:rsidR="00367EB5" w:rsidRPr="00A419B0" w:rsidRDefault="00367EB5" w:rsidP="00367EB5">
      <w:pPr>
        <w:pStyle w:val="ListNumber"/>
        <w:numPr>
          <w:ilvl w:val="0"/>
          <w:numId w:val="0"/>
        </w:numPr>
        <w:ind w:left="360" w:hanging="360"/>
        <w:rPr>
          <w:rFonts w:cs="Times New Roman"/>
          <w:b/>
          <w:szCs w:val="24"/>
        </w:rPr>
      </w:pPr>
    </w:p>
    <w:p w14:paraId="778030AD" w14:textId="0BD85C3B" w:rsidR="00367EB5" w:rsidRPr="00A419B0" w:rsidRDefault="00367EB5" w:rsidP="00367EB5">
      <w:pPr>
        <w:pStyle w:val="ListNumber"/>
        <w:numPr>
          <w:ilvl w:val="0"/>
          <w:numId w:val="0"/>
        </w:numPr>
        <w:ind w:left="360" w:hanging="360"/>
        <w:rPr>
          <w:rFonts w:cs="Times New Roman"/>
          <w:b/>
          <w:szCs w:val="24"/>
        </w:rPr>
      </w:pPr>
    </w:p>
    <w:p w14:paraId="0656EED2" w14:textId="5014A848" w:rsidR="00367EB5" w:rsidRPr="00A419B0" w:rsidRDefault="00367EB5" w:rsidP="00367EB5">
      <w:pPr>
        <w:pStyle w:val="ListNumber"/>
        <w:numPr>
          <w:ilvl w:val="0"/>
          <w:numId w:val="0"/>
        </w:numPr>
        <w:ind w:left="360" w:hanging="360"/>
        <w:rPr>
          <w:rFonts w:cs="Times New Roman"/>
          <w:b/>
          <w:szCs w:val="24"/>
        </w:rPr>
      </w:pPr>
    </w:p>
    <w:p w14:paraId="4388C2A0" w14:textId="709F4040" w:rsidR="00367EB5" w:rsidRPr="00A419B0" w:rsidRDefault="00367EB5" w:rsidP="00367EB5">
      <w:pPr>
        <w:pStyle w:val="ListNumber"/>
        <w:numPr>
          <w:ilvl w:val="0"/>
          <w:numId w:val="0"/>
        </w:numPr>
        <w:ind w:left="360" w:hanging="360"/>
        <w:rPr>
          <w:rFonts w:cs="Times New Roman"/>
          <w:b/>
          <w:szCs w:val="24"/>
        </w:rPr>
      </w:pPr>
    </w:p>
    <w:p w14:paraId="2870C612" w14:textId="096B6CE5" w:rsidR="00367EB5" w:rsidRPr="00A419B0" w:rsidRDefault="00367EB5" w:rsidP="00367EB5">
      <w:pPr>
        <w:pStyle w:val="ListNumber"/>
        <w:numPr>
          <w:ilvl w:val="0"/>
          <w:numId w:val="0"/>
        </w:numPr>
        <w:ind w:left="360" w:hanging="360"/>
        <w:rPr>
          <w:rFonts w:cs="Times New Roman"/>
          <w:b/>
          <w:szCs w:val="24"/>
        </w:rPr>
      </w:pPr>
    </w:p>
    <w:p w14:paraId="793D4430" w14:textId="3E6DCBB7" w:rsidR="00367EB5" w:rsidRPr="00A419B0" w:rsidRDefault="00367EB5" w:rsidP="00367EB5">
      <w:pPr>
        <w:pStyle w:val="ListNumber"/>
        <w:numPr>
          <w:ilvl w:val="0"/>
          <w:numId w:val="0"/>
        </w:numPr>
        <w:ind w:left="360" w:hanging="360"/>
        <w:rPr>
          <w:rFonts w:cs="Times New Roman"/>
          <w:b/>
          <w:szCs w:val="24"/>
        </w:rPr>
      </w:pPr>
    </w:p>
    <w:p w14:paraId="152D0313" w14:textId="7ADBB056" w:rsidR="00367EB5" w:rsidRPr="00A419B0" w:rsidRDefault="00367EB5" w:rsidP="00367EB5">
      <w:pPr>
        <w:pStyle w:val="ListNumber"/>
        <w:numPr>
          <w:ilvl w:val="0"/>
          <w:numId w:val="0"/>
        </w:numPr>
        <w:ind w:left="360" w:hanging="360"/>
        <w:rPr>
          <w:rFonts w:cs="Times New Roman"/>
          <w:b/>
          <w:szCs w:val="24"/>
        </w:rPr>
      </w:pPr>
    </w:p>
    <w:p w14:paraId="5908DB89" w14:textId="43DB0032" w:rsidR="00367EB5" w:rsidRPr="00A419B0" w:rsidRDefault="00367EB5" w:rsidP="00367EB5">
      <w:pPr>
        <w:pStyle w:val="ListNumber"/>
        <w:numPr>
          <w:ilvl w:val="0"/>
          <w:numId w:val="0"/>
        </w:numPr>
        <w:ind w:left="360" w:hanging="360"/>
        <w:rPr>
          <w:rFonts w:cs="Times New Roman"/>
          <w:b/>
          <w:szCs w:val="24"/>
        </w:rPr>
      </w:pPr>
    </w:p>
    <w:p w14:paraId="43A34772" w14:textId="69F8AC9D" w:rsidR="00367EB5" w:rsidRPr="00A419B0" w:rsidRDefault="00367EB5" w:rsidP="00367EB5">
      <w:pPr>
        <w:pStyle w:val="ListNumber"/>
        <w:numPr>
          <w:ilvl w:val="0"/>
          <w:numId w:val="0"/>
        </w:numPr>
        <w:ind w:left="360" w:hanging="360"/>
        <w:rPr>
          <w:rFonts w:cs="Times New Roman"/>
          <w:b/>
          <w:szCs w:val="24"/>
        </w:rPr>
      </w:pPr>
    </w:p>
    <w:p w14:paraId="0402F8D4" w14:textId="01107ED0" w:rsidR="00367EB5" w:rsidRPr="00A419B0" w:rsidRDefault="00367EB5" w:rsidP="00367EB5">
      <w:pPr>
        <w:pStyle w:val="ListNumber"/>
        <w:numPr>
          <w:ilvl w:val="0"/>
          <w:numId w:val="0"/>
        </w:numPr>
        <w:ind w:left="360" w:hanging="360"/>
        <w:rPr>
          <w:rFonts w:cs="Times New Roman"/>
          <w:b/>
          <w:szCs w:val="24"/>
        </w:rPr>
      </w:pPr>
    </w:p>
    <w:p w14:paraId="70DDA1F7" w14:textId="019B679D" w:rsidR="00367EB5" w:rsidRPr="00A419B0" w:rsidRDefault="00367EB5" w:rsidP="00367EB5">
      <w:pPr>
        <w:pStyle w:val="ListNumber"/>
        <w:numPr>
          <w:ilvl w:val="0"/>
          <w:numId w:val="0"/>
        </w:numPr>
        <w:ind w:left="360" w:hanging="360"/>
        <w:rPr>
          <w:rFonts w:cs="Times New Roman"/>
          <w:b/>
          <w:szCs w:val="24"/>
        </w:rPr>
      </w:pPr>
    </w:p>
    <w:p w14:paraId="41E299D3" w14:textId="2D33F870" w:rsidR="00367EB5" w:rsidRPr="00A419B0" w:rsidRDefault="00367EB5" w:rsidP="00367EB5">
      <w:pPr>
        <w:pStyle w:val="ListNumber"/>
        <w:numPr>
          <w:ilvl w:val="0"/>
          <w:numId w:val="0"/>
        </w:numPr>
        <w:ind w:left="360" w:hanging="360"/>
        <w:rPr>
          <w:rFonts w:cs="Times New Roman"/>
          <w:b/>
          <w:szCs w:val="24"/>
        </w:rPr>
      </w:pPr>
    </w:p>
    <w:p w14:paraId="3DCEBC40" w14:textId="77777777" w:rsidR="00367EB5" w:rsidRPr="00A419B0" w:rsidRDefault="00367EB5" w:rsidP="00367EB5">
      <w:pPr>
        <w:pStyle w:val="ListNumber"/>
        <w:numPr>
          <w:ilvl w:val="0"/>
          <w:numId w:val="0"/>
        </w:numPr>
        <w:ind w:left="360" w:hanging="360"/>
        <w:rPr>
          <w:rFonts w:cs="Times New Roman"/>
          <w:szCs w:val="24"/>
        </w:rPr>
      </w:pPr>
    </w:p>
    <w:p w14:paraId="50265EBC" w14:textId="3F18BBBE" w:rsidR="001C6542" w:rsidRPr="00A419B0" w:rsidRDefault="00B92C09" w:rsidP="00367EB5">
      <w:pPr>
        <w:pStyle w:val="ListNumber"/>
        <w:numPr>
          <w:ilvl w:val="0"/>
          <w:numId w:val="0"/>
        </w:numPr>
        <w:rPr>
          <w:rFonts w:cs="Times New Roman"/>
          <w:szCs w:val="24"/>
        </w:rPr>
      </w:pPr>
      <w:r w:rsidRPr="00A419B0">
        <w:rPr>
          <w:rFonts w:cs="Times New Roman"/>
          <w:szCs w:val="24"/>
        </w:rPr>
        <w:t>b) Eleza mambo muhimu yaliyotajwa katika aya ya pili (Maneno 30).</w:t>
      </w:r>
      <w:r w:rsidRPr="00A419B0">
        <w:rPr>
          <w:rFonts w:cs="Times New Roman"/>
          <w:b/>
          <w:szCs w:val="24"/>
        </w:rPr>
        <w:t xml:space="preserve"> (Alama 5)</w:t>
      </w:r>
    </w:p>
    <w:p w14:paraId="32E72F5B" w14:textId="6A108CE6" w:rsidR="00367EB5" w:rsidRPr="00A419B0" w:rsidRDefault="00367EB5" w:rsidP="00367EB5">
      <w:pPr>
        <w:pStyle w:val="ListNumber"/>
        <w:numPr>
          <w:ilvl w:val="0"/>
          <w:numId w:val="0"/>
        </w:numPr>
        <w:ind w:left="360" w:hanging="360"/>
        <w:rPr>
          <w:rFonts w:cs="Times New Roman"/>
          <w:b/>
          <w:szCs w:val="24"/>
        </w:rPr>
      </w:pPr>
    </w:p>
    <w:p w14:paraId="17FA4167" w14:textId="76ABCAD5" w:rsidR="00367EB5" w:rsidRPr="00A419B0" w:rsidRDefault="00367EB5" w:rsidP="00367EB5">
      <w:pPr>
        <w:pStyle w:val="ListNumber"/>
        <w:numPr>
          <w:ilvl w:val="0"/>
          <w:numId w:val="0"/>
        </w:numPr>
        <w:ind w:left="360" w:hanging="360"/>
        <w:rPr>
          <w:rFonts w:cs="Times New Roman"/>
          <w:b/>
          <w:szCs w:val="24"/>
        </w:rPr>
      </w:pPr>
    </w:p>
    <w:p w14:paraId="379132FC" w14:textId="585DACB6" w:rsidR="00367EB5" w:rsidRPr="00A419B0" w:rsidRDefault="00367EB5" w:rsidP="00367EB5">
      <w:pPr>
        <w:pStyle w:val="ListNumber"/>
        <w:numPr>
          <w:ilvl w:val="0"/>
          <w:numId w:val="0"/>
        </w:numPr>
        <w:ind w:left="360" w:hanging="360"/>
        <w:rPr>
          <w:rFonts w:cs="Times New Roman"/>
          <w:b/>
          <w:szCs w:val="24"/>
        </w:rPr>
      </w:pPr>
    </w:p>
    <w:p w14:paraId="1CB7A0AE" w14:textId="4B9BEF87" w:rsidR="00367EB5" w:rsidRPr="00A419B0" w:rsidRDefault="00367EB5" w:rsidP="00367EB5">
      <w:pPr>
        <w:pStyle w:val="ListNumber"/>
        <w:numPr>
          <w:ilvl w:val="0"/>
          <w:numId w:val="0"/>
        </w:numPr>
        <w:ind w:left="360" w:hanging="360"/>
        <w:rPr>
          <w:rFonts w:cs="Times New Roman"/>
          <w:b/>
          <w:szCs w:val="24"/>
        </w:rPr>
      </w:pPr>
    </w:p>
    <w:p w14:paraId="3840F05A" w14:textId="2E516C29" w:rsidR="00367EB5" w:rsidRPr="00A419B0" w:rsidRDefault="00367EB5" w:rsidP="00367EB5">
      <w:pPr>
        <w:pStyle w:val="ListNumber"/>
        <w:numPr>
          <w:ilvl w:val="0"/>
          <w:numId w:val="0"/>
        </w:numPr>
        <w:ind w:left="360" w:hanging="360"/>
        <w:rPr>
          <w:rFonts w:cs="Times New Roman"/>
          <w:b/>
          <w:szCs w:val="24"/>
        </w:rPr>
      </w:pPr>
    </w:p>
    <w:p w14:paraId="04AF34F8" w14:textId="508FB9ED" w:rsidR="00367EB5" w:rsidRPr="00A419B0" w:rsidRDefault="00367EB5" w:rsidP="00367EB5">
      <w:pPr>
        <w:pStyle w:val="ListNumber"/>
        <w:numPr>
          <w:ilvl w:val="0"/>
          <w:numId w:val="0"/>
        </w:numPr>
        <w:ind w:left="360" w:hanging="360"/>
        <w:rPr>
          <w:rFonts w:cs="Times New Roman"/>
          <w:b/>
          <w:szCs w:val="24"/>
        </w:rPr>
      </w:pPr>
    </w:p>
    <w:p w14:paraId="34DC9CE7" w14:textId="0E7C21AA" w:rsidR="00367EB5" w:rsidRPr="00A419B0" w:rsidRDefault="00367EB5" w:rsidP="00367EB5">
      <w:pPr>
        <w:pStyle w:val="ListNumber"/>
        <w:numPr>
          <w:ilvl w:val="0"/>
          <w:numId w:val="0"/>
        </w:numPr>
        <w:ind w:left="360" w:hanging="360"/>
        <w:rPr>
          <w:rFonts w:cs="Times New Roman"/>
          <w:b/>
          <w:szCs w:val="24"/>
        </w:rPr>
      </w:pPr>
    </w:p>
    <w:p w14:paraId="4B241EC5" w14:textId="43BD4541" w:rsidR="00367EB5" w:rsidRPr="00A419B0" w:rsidRDefault="00367EB5" w:rsidP="00367EB5">
      <w:pPr>
        <w:pStyle w:val="ListNumber"/>
        <w:numPr>
          <w:ilvl w:val="0"/>
          <w:numId w:val="0"/>
        </w:numPr>
        <w:ind w:left="360" w:hanging="360"/>
        <w:rPr>
          <w:rFonts w:cs="Times New Roman"/>
          <w:b/>
          <w:szCs w:val="24"/>
        </w:rPr>
      </w:pPr>
    </w:p>
    <w:p w14:paraId="4F16B8B6" w14:textId="35B8FFC0" w:rsidR="00367EB5" w:rsidRPr="00A419B0" w:rsidRDefault="00367EB5" w:rsidP="00367EB5">
      <w:pPr>
        <w:pStyle w:val="ListNumber"/>
        <w:numPr>
          <w:ilvl w:val="0"/>
          <w:numId w:val="0"/>
        </w:numPr>
        <w:ind w:left="360" w:hanging="360"/>
        <w:rPr>
          <w:rFonts w:cs="Times New Roman"/>
          <w:b/>
          <w:szCs w:val="24"/>
        </w:rPr>
      </w:pPr>
    </w:p>
    <w:p w14:paraId="1538363B" w14:textId="288521DE" w:rsidR="00367EB5" w:rsidRPr="00A419B0" w:rsidRDefault="00367EB5" w:rsidP="00367EB5">
      <w:pPr>
        <w:pStyle w:val="ListNumber"/>
        <w:numPr>
          <w:ilvl w:val="0"/>
          <w:numId w:val="0"/>
        </w:numPr>
        <w:ind w:left="360" w:hanging="360"/>
        <w:rPr>
          <w:rFonts w:cs="Times New Roman"/>
          <w:b/>
          <w:szCs w:val="24"/>
        </w:rPr>
      </w:pPr>
    </w:p>
    <w:p w14:paraId="1671107A" w14:textId="0A91CF19" w:rsidR="00367EB5" w:rsidRPr="00A419B0" w:rsidRDefault="00367EB5" w:rsidP="00367EB5">
      <w:pPr>
        <w:pStyle w:val="ListNumber"/>
        <w:numPr>
          <w:ilvl w:val="0"/>
          <w:numId w:val="0"/>
        </w:numPr>
        <w:ind w:left="360" w:hanging="360"/>
        <w:rPr>
          <w:rFonts w:cs="Times New Roman"/>
          <w:b/>
          <w:szCs w:val="24"/>
        </w:rPr>
      </w:pPr>
    </w:p>
    <w:p w14:paraId="16C29D18" w14:textId="43115F3C" w:rsidR="00367EB5" w:rsidRPr="00A419B0" w:rsidRDefault="00367EB5" w:rsidP="00367EB5">
      <w:pPr>
        <w:pStyle w:val="ListNumber"/>
        <w:numPr>
          <w:ilvl w:val="0"/>
          <w:numId w:val="0"/>
        </w:numPr>
        <w:ind w:left="360" w:hanging="360"/>
        <w:rPr>
          <w:rFonts w:cs="Times New Roman"/>
          <w:b/>
          <w:szCs w:val="24"/>
        </w:rPr>
      </w:pPr>
    </w:p>
    <w:p w14:paraId="0C7F5F82" w14:textId="0D7FC87C" w:rsidR="00367EB5" w:rsidRPr="00A419B0" w:rsidRDefault="00367EB5" w:rsidP="00367EB5">
      <w:pPr>
        <w:pStyle w:val="ListNumber"/>
        <w:numPr>
          <w:ilvl w:val="0"/>
          <w:numId w:val="0"/>
        </w:numPr>
        <w:ind w:left="360" w:hanging="360"/>
        <w:rPr>
          <w:rFonts w:cs="Times New Roman"/>
          <w:b/>
          <w:szCs w:val="24"/>
        </w:rPr>
      </w:pPr>
    </w:p>
    <w:p w14:paraId="7A3AF0BF" w14:textId="4232B5F7" w:rsidR="00367EB5" w:rsidRPr="00A419B0" w:rsidRDefault="00367EB5" w:rsidP="00367EB5">
      <w:pPr>
        <w:pStyle w:val="ListNumber"/>
        <w:numPr>
          <w:ilvl w:val="0"/>
          <w:numId w:val="0"/>
        </w:numPr>
        <w:ind w:left="360" w:hanging="360"/>
        <w:rPr>
          <w:rFonts w:cs="Times New Roman"/>
          <w:b/>
          <w:szCs w:val="24"/>
        </w:rPr>
      </w:pPr>
    </w:p>
    <w:p w14:paraId="2E7B91D5" w14:textId="55966EB2" w:rsidR="00367EB5" w:rsidRPr="00A419B0" w:rsidRDefault="00367EB5" w:rsidP="00367EB5">
      <w:pPr>
        <w:pStyle w:val="ListNumber"/>
        <w:numPr>
          <w:ilvl w:val="0"/>
          <w:numId w:val="0"/>
        </w:numPr>
        <w:ind w:left="360" w:hanging="360"/>
        <w:rPr>
          <w:rFonts w:cs="Times New Roman"/>
          <w:b/>
          <w:szCs w:val="24"/>
        </w:rPr>
      </w:pPr>
    </w:p>
    <w:p w14:paraId="07218619" w14:textId="77777777" w:rsidR="00367EB5" w:rsidRPr="00A419B0" w:rsidRDefault="00367EB5" w:rsidP="00367EB5">
      <w:pPr>
        <w:pStyle w:val="ListNumber"/>
        <w:numPr>
          <w:ilvl w:val="0"/>
          <w:numId w:val="0"/>
        </w:numPr>
        <w:ind w:left="360" w:hanging="360"/>
        <w:rPr>
          <w:rFonts w:cs="Times New Roman"/>
          <w:szCs w:val="24"/>
        </w:rPr>
      </w:pPr>
    </w:p>
    <w:p w14:paraId="6B0D3E7E" w14:textId="2C2221FC" w:rsidR="001C6542" w:rsidRPr="00A419B0" w:rsidRDefault="00B92C09" w:rsidP="00367EB5">
      <w:pPr>
        <w:pStyle w:val="ListNumber"/>
        <w:numPr>
          <w:ilvl w:val="0"/>
          <w:numId w:val="0"/>
        </w:numPr>
        <w:rPr>
          <w:rFonts w:cs="Times New Roman"/>
          <w:b/>
          <w:szCs w:val="24"/>
        </w:rPr>
      </w:pPr>
      <w:r w:rsidRPr="00A419B0">
        <w:rPr>
          <w:rFonts w:cs="Times New Roman"/>
          <w:szCs w:val="24"/>
        </w:rPr>
        <w:t>c) Mtindo na utiririko wa lugha.</w:t>
      </w:r>
      <w:r w:rsidRPr="00A419B0">
        <w:rPr>
          <w:rFonts w:cs="Times New Roman"/>
          <w:b/>
          <w:szCs w:val="24"/>
        </w:rPr>
        <w:t xml:space="preserve"> (Alama 5)</w:t>
      </w:r>
    </w:p>
    <w:p w14:paraId="347E7D2A" w14:textId="73948C12" w:rsidR="00367EB5" w:rsidRPr="00A419B0" w:rsidRDefault="00367EB5" w:rsidP="00367EB5">
      <w:pPr>
        <w:pStyle w:val="ListNumber"/>
        <w:numPr>
          <w:ilvl w:val="0"/>
          <w:numId w:val="0"/>
        </w:numPr>
        <w:rPr>
          <w:rFonts w:cs="Times New Roman"/>
          <w:b/>
          <w:szCs w:val="24"/>
        </w:rPr>
      </w:pPr>
    </w:p>
    <w:p w14:paraId="24CE8A3F" w14:textId="229A6888" w:rsidR="00367EB5" w:rsidRPr="00A419B0" w:rsidRDefault="00367EB5" w:rsidP="00367EB5">
      <w:pPr>
        <w:pStyle w:val="ListNumber"/>
        <w:numPr>
          <w:ilvl w:val="0"/>
          <w:numId w:val="0"/>
        </w:numPr>
        <w:rPr>
          <w:rFonts w:cs="Times New Roman"/>
          <w:b/>
          <w:szCs w:val="24"/>
        </w:rPr>
      </w:pPr>
    </w:p>
    <w:p w14:paraId="18A8F47D" w14:textId="24B8130A" w:rsidR="00367EB5" w:rsidRPr="00A419B0" w:rsidRDefault="00367EB5" w:rsidP="00367EB5">
      <w:pPr>
        <w:pStyle w:val="ListNumber"/>
        <w:numPr>
          <w:ilvl w:val="0"/>
          <w:numId w:val="0"/>
        </w:numPr>
        <w:rPr>
          <w:rFonts w:cs="Times New Roman"/>
          <w:b/>
          <w:szCs w:val="24"/>
        </w:rPr>
      </w:pPr>
    </w:p>
    <w:p w14:paraId="44BF1FE1" w14:textId="7336CBE2" w:rsidR="00367EB5" w:rsidRPr="00A419B0" w:rsidRDefault="00367EB5" w:rsidP="00367EB5">
      <w:pPr>
        <w:pStyle w:val="ListNumber"/>
        <w:numPr>
          <w:ilvl w:val="0"/>
          <w:numId w:val="0"/>
        </w:numPr>
        <w:rPr>
          <w:rFonts w:cs="Times New Roman"/>
          <w:b/>
          <w:szCs w:val="24"/>
        </w:rPr>
      </w:pPr>
    </w:p>
    <w:p w14:paraId="18389271" w14:textId="4D56BDE9" w:rsidR="00367EB5" w:rsidRPr="00A419B0" w:rsidRDefault="00367EB5" w:rsidP="00367EB5">
      <w:pPr>
        <w:pStyle w:val="ListNumber"/>
        <w:numPr>
          <w:ilvl w:val="0"/>
          <w:numId w:val="0"/>
        </w:numPr>
        <w:rPr>
          <w:rFonts w:cs="Times New Roman"/>
          <w:b/>
          <w:szCs w:val="24"/>
        </w:rPr>
      </w:pPr>
    </w:p>
    <w:p w14:paraId="13C06AB7" w14:textId="57CAA481" w:rsidR="00367EB5" w:rsidRPr="00A419B0" w:rsidRDefault="00367EB5" w:rsidP="00367EB5">
      <w:pPr>
        <w:pStyle w:val="ListNumber"/>
        <w:numPr>
          <w:ilvl w:val="0"/>
          <w:numId w:val="0"/>
        </w:numPr>
        <w:rPr>
          <w:rFonts w:cs="Times New Roman"/>
          <w:b/>
          <w:szCs w:val="24"/>
        </w:rPr>
      </w:pPr>
    </w:p>
    <w:p w14:paraId="1415C148" w14:textId="21A4A786" w:rsidR="00367EB5" w:rsidRPr="00A419B0" w:rsidRDefault="00367EB5" w:rsidP="00367EB5">
      <w:pPr>
        <w:pStyle w:val="ListNumber"/>
        <w:numPr>
          <w:ilvl w:val="0"/>
          <w:numId w:val="0"/>
        </w:numPr>
        <w:rPr>
          <w:rFonts w:cs="Times New Roman"/>
          <w:b/>
          <w:szCs w:val="24"/>
        </w:rPr>
      </w:pPr>
    </w:p>
    <w:p w14:paraId="44BB7448" w14:textId="77777777" w:rsidR="00367EB5" w:rsidRPr="00A419B0" w:rsidRDefault="00367EB5" w:rsidP="00367EB5">
      <w:pPr>
        <w:pStyle w:val="ListNumber"/>
        <w:numPr>
          <w:ilvl w:val="0"/>
          <w:numId w:val="0"/>
        </w:numPr>
        <w:rPr>
          <w:rFonts w:cs="Times New Roman"/>
          <w:szCs w:val="24"/>
        </w:rPr>
      </w:pPr>
    </w:p>
    <w:p w14:paraId="76234CB3" w14:textId="77777777" w:rsidR="001C6542" w:rsidRPr="00A419B0" w:rsidRDefault="001C6542">
      <w:pPr>
        <w:rPr>
          <w:rFonts w:cs="Times New Roman"/>
          <w:szCs w:val="24"/>
        </w:rPr>
      </w:pPr>
    </w:p>
    <w:p w14:paraId="434262A4" w14:textId="77777777" w:rsidR="001C6542" w:rsidRPr="00A419B0" w:rsidRDefault="00B92C09">
      <w:pPr>
        <w:rPr>
          <w:rFonts w:cs="Times New Roman"/>
          <w:szCs w:val="24"/>
          <w:u w:val="single"/>
        </w:rPr>
      </w:pPr>
      <w:r w:rsidRPr="00A419B0">
        <w:rPr>
          <w:rFonts w:cs="Times New Roman"/>
          <w:b/>
          <w:szCs w:val="24"/>
          <w:u w:val="single"/>
        </w:rPr>
        <w:t>SEHEMU YA D: MATUMIZI YA LUGHA (Alama 40)</w:t>
      </w:r>
    </w:p>
    <w:p w14:paraId="64CF11E8" w14:textId="77777777" w:rsidR="001C6542" w:rsidRPr="00A419B0" w:rsidRDefault="00B92C09">
      <w:pPr>
        <w:ind w:left="360"/>
        <w:rPr>
          <w:rFonts w:cs="Times New Roman"/>
          <w:szCs w:val="24"/>
        </w:rPr>
      </w:pPr>
      <w:r w:rsidRPr="00A419B0">
        <w:rPr>
          <w:rFonts w:cs="Times New Roman"/>
          <w:szCs w:val="24"/>
        </w:rPr>
        <w:t>a) a) Tambua sifa za sauti zifuatazo:</w:t>
      </w:r>
      <w:r w:rsidRPr="00A419B0">
        <w:rPr>
          <w:rFonts w:cs="Times New Roman"/>
          <w:b/>
          <w:szCs w:val="24"/>
        </w:rPr>
        <w:t xml:space="preserve"> (Alama 2)</w:t>
      </w:r>
    </w:p>
    <w:p w14:paraId="1F71678D" w14:textId="77777777" w:rsidR="00A419B0" w:rsidRPr="00A419B0" w:rsidRDefault="00B92C09">
      <w:pPr>
        <w:ind w:left="864"/>
        <w:rPr>
          <w:rFonts w:cs="Times New Roman"/>
          <w:i/>
          <w:szCs w:val="24"/>
        </w:rPr>
      </w:pPr>
      <w:proofErr w:type="spellStart"/>
      <w:r w:rsidRPr="00A419B0">
        <w:rPr>
          <w:rFonts w:cs="Times New Roman"/>
          <w:i/>
          <w:szCs w:val="24"/>
        </w:rPr>
        <w:t>i</w:t>
      </w:r>
      <w:proofErr w:type="spellEnd"/>
      <w:r w:rsidRPr="00A419B0">
        <w:rPr>
          <w:rFonts w:cs="Times New Roman"/>
          <w:i/>
          <w:szCs w:val="24"/>
        </w:rPr>
        <w:t xml:space="preserve">) </w:t>
      </w:r>
      <w:r w:rsidRPr="00A419B0">
        <w:rPr>
          <w:rFonts w:cs="Times New Roman"/>
          <w:i/>
          <w:szCs w:val="24"/>
        </w:rPr>
        <w:t>/e/</w:t>
      </w:r>
    </w:p>
    <w:p w14:paraId="76EED36F" w14:textId="5C9E4A56" w:rsidR="001C6542" w:rsidRPr="00A419B0" w:rsidRDefault="00B92C09">
      <w:pPr>
        <w:ind w:left="864"/>
        <w:rPr>
          <w:rFonts w:cs="Times New Roman"/>
          <w:i/>
          <w:szCs w:val="24"/>
        </w:rPr>
      </w:pPr>
      <w:r w:rsidRPr="00A419B0">
        <w:rPr>
          <w:rFonts w:cs="Times New Roman"/>
          <w:i/>
          <w:szCs w:val="24"/>
        </w:rPr>
        <w:br/>
        <w:t>ii) /</w:t>
      </w:r>
      <w:proofErr w:type="spellStart"/>
      <w:r w:rsidRPr="00A419B0">
        <w:rPr>
          <w:rFonts w:cs="Times New Roman"/>
          <w:i/>
          <w:szCs w:val="24"/>
        </w:rPr>
        <w:t>ch</w:t>
      </w:r>
      <w:proofErr w:type="spellEnd"/>
      <w:r w:rsidRPr="00A419B0">
        <w:rPr>
          <w:rFonts w:cs="Times New Roman"/>
          <w:i/>
          <w:szCs w:val="24"/>
        </w:rPr>
        <w:t>/</w:t>
      </w:r>
    </w:p>
    <w:p w14:paraId="3F96B556" w14:textId="77777777" w:rsidR="00A419B0" w:rsidRPr="00A419B0" w:rsidRDefault="00A419B0">
      <w:pPr>
        <w:ind w:left="864"/>
        <w:rPr>
          <w:rFonts w:cs="Times New Roman"/>
          <w:szCs w:val="24"/>
        </w:rPr>
      </w:pPr>
    </w:p>
    <w:p w14:paraId="43324794" w14:textId="2E3ECB3C" w:rsidR="001C6542" w:rsidRPr="00A419B0" w:rsidRDefault="00B92C09" w:rsidP="00A419B0">
      <w:pPr>
        <w:rPr>
          <w:rFonts w:cs="Times New Roman"/>
          <w:b/>
          <w:szCs w:val="24"/>
        </w:rPr>
      </w:pPr>
      <w:r w:rsidRPr="00A419B0">
        <w:rPr>
          <w:rFonts w:cs="Times New Roman"/>
          <w:szCs w:val="24"/>
        </w:rPr>
        <w:lastRenderedPageBreak/>
        <w:t xml:space="preserve"> b) Akifisha sentensi ifuatayo kwa usahihi:</w:t>
      </w:r>
      <w:r w:rsidRPr="00A419B0">
        <w:rPr>
          <w:rFonts w:cs="Times New Roman"/>
          <w:szCs w:val="24"/>
        </w:rPr>
        <w:br/>
      </w:r>
      <w:r w:rsidRPr="00A419B0">
        <w:rPr>
          <w:rFonts w:cs="Times New Roman"/>
          <w:b/>
          <w:bCs/>
          <w:szCs w:val="24"/>
        </w:rPr>
        <w:t>mama alimuuliza juma mbona hukuenda shuleni jana</w:t>
      </w:r>
      <w:r w:rsidRPr="00A419B0">
        <w:rPr>
          <w:rFonts w:cs="Times New Roman"/>
          <w:b/>
          <w:szCs w:val="24"/>
        </w:rPr>
        <w:t xml:space="preserve"> (Alama 3)</w:t>
      </w:r>
    </w:p>
    <w:p w14:paraId="3A077E82" w14:textId="4C8D2687" w:rsidR="00A419B0" w:rsidRPr="00A419B0" w:rsidRDefault="00A419B0" w:rsidP="00A419B0">
      <w:pPr>
        <w:rPr>
          <w:rFonts w:cs="Times New Roman"/>
          <w:b/>
          <w:szCs w:val="24"/>
        </w:rPr>
      </w:pPr>
    </w:p>
    <w:p w14:paraId="25B2F9F5" w14:textId="77777777" w:rsidR="00A419B0" w:rsidRPr="00A419B0" w:rsidRDefault="00A419B0" w:rsidP="00A419B0">
      <w:pPr>
        <w:rPr>
          <w:rFonts w:cs="Times New Roman"/>
          <w:szCs w:val="24"/>
        </w:rPr>
      </w:pPr>
    </w:p>
    <w:p w14:paraId="7AF0D526" w14:textId="290D7943" w:rsidR="001C6542" w:rsidRPr="00A419B0" w:rsidRDefault="00B92C09">
      <w:pPr>
        <w:ind w:left="360"/>
        <w:rPr>
          <w:rFonts w:cs="Times New Roman"/>
          <w:b/>
          <w:szCs w:val="24"/>
        </w:rPr>
      </w:pPr>
      <w:r w:rsidRPr="00A419B0">
        <w:rPr>
          <w:rFonts w:cs="Times New Roman"/>
          <w:szCs w:val="24"/>
        </w:rPr>
        <w:t xml:space="preserve">c) </w:t>
      </w:r>
      <w:r w:rsidRPr="00A419B0">
        <w:rPr>
          <w:rFonts w:cs="Times New Roman"/>
          <w:szCs w:val="24"/>
        </w:rPr>
        <w:t xml:space="preserve"> Bainisha viambishi awali na tamati katika neno: </w:t>
      </w:r>
      <w:r w:rsidRPr="00A419B0">
        <w:rPr>
          <w:rFonts w:cs="Times New Roman"/>
          <w:b/>
          <w:bCs/>
          <w:szCs w:val="24"/>
        </w:rPr>
        <w:t>Walichezewana</w:t>
      </w:r>
      <w:r w:rsidRPr="00A419B0">
        <w:rPr>
          <w:rFonts w:cs="Times New Roman"/>
          <w:b/>
          <w:szCs w:val="24"/>
        </w:rPr>
        <w:t xml:space="preserve"> (Alama 3)</w:t>
      </w:r>
    </w:p>
    <w:p w14:paraId="04F1B897" w14:textId="484323A4" w:rsidR="00A419B0" w:rsidRPr="00A419B0" w:rsidRDefault="00A419B0">
      <w:pPr>
        <w:ind w:left="360"/>
        <w:rPr>
          <w:rFonts w:cs="Times New Roman"/>
          <w:b/>
          <w:szCs w:val="24"/>
        </w:rPr>
      </w:pPr>
    </w:p>
    <w:p w14:paraId="52BB198D" w14:textId="6ED0214B" w:rsidR="00A419B0" w:rsidRPr="00A419B0" w:rsidRDefault="00A419B0">
      <w:pPr>
        <w:ind w:left="360"/>
        <w:rPr>
          <w:rFonts w:cs="Times New Roman"/>
          <w:b/>
          <w:szCs w:val="24"/>
        </w:rPr>
      </w:pPr>
    </w:p>
    <w:p w14:paraId="419A29BD" w14:textId="77777777" w:rsidR="00A419B0" w:rsidRPr="00A419B0" w:rsidRDefault="00A419B0">
      <w:pPr>
        <w:ind w:left="360"/>
        <w:rPr>
          <w:rFonts w:cs="Times New Roman"/>
          <w:szCs w:val="24"/>
        </w:rPr>
      </w:pPr>
    </w:p>
    <w:p w14:paraId="042E1196" w14:textId="382648CC" w:rsidR="001C6542" w:rsidRPr="00A419B0" w:rsidRDefault="00B92C09">
      <w:pPr>
        <w:ind w:left="360"/>
        <w:rPr>
          <w:rFonts w:cs="Times New Roman"/>
          <w:b/>
          <w:szCs w:val="24"/>
        </w:rPr>
      </w:pPr>
      <w:r w:rsidRPr="00A419B0">
        <w:rPr>
          <w:rFonts w:cs="Times New Roman"/>
          <w:szCs w:val="24"/>
        </w:rPr>
        <w:t xml:space="preserve">d) </w:t>
      </w:r>
      <w:r w:rsidRPr="00A419B0">
        <w:rPr>
          <w:rFonts w:cs="Times New Roman"/>
          <w:szCs w:val="24"/>
        </w:rPr>
        <w:t xml:space="preserve"> Andika sentensi ifuatayo katika hali ya wingi:</w:t>
      </w:r>
      <w:r w:rsidRPr="00A419B0">
        <w:rPr>
          <w:rFonts w:cs="Times New Roman"/>
          <w:szCs w:val="24"/>
        </w:rPr>
        <w:br/>
      </w:r>
      <w:r w:rsidRPr="00A419B0">
        <w:rPr>
          <w:rFonts w:cs="Times New Roman"/>
          <w:b/>
          <w:bCs/>
          <w:szCs w:val="24"/>
        </w:rPr>
        <w:t>Ufunguo</w:t>
      </w:r>
      <w:r w:rsidRPr="00A419B0">
        <w:rPr>
          <w:rFonts w:cs="Times New Roman"/>
          <w:b/>
          <w:bCs/>
          <w:szCs w:val="24"/>
        </w:rPr>
        <w:t xml:space="preserve"> uliopotea ulikuwa wa gari langu.</w:t>
      </w:r>
      <w:r w:rsidRPr="00A419B0">
        <w:rPr>
          <w:rFonts w:cs="Times New Roman"/>
          <w:b/>
          <w:szCs w:val="24"/>
        </w:rPr>
        <w:t xml:space="preserve"> (Alama 2)</w:t>
      </w:r>
    </w:p>
    <w:p w14:paraId="2FC3973F" w14:textId="77777777" w:rsidR="00A419B0" w:rsidRPr="00A419B0" w:rsidRDefault="00A419B0">
      <w:pPr>
        <w:ind w:left="360"/>
        <w:rPr>
          <w:rFonts w:cs="Times New Roman"/>
          <w:szCs w:val="24"/>
        </w:rPr>
      </w:pPr>
    </w:p>
    <w:p w14:paraId="766567DA" w14:textId="4D295AA1" w:rsidR="001C6542" w:rsidRPr="00A419B0" w:rsidRDefault="00B92C09">
      <w:pPr>
        <w:ind w:left="360"/>
        <w:rPr>
          <w:rFonts w:cs="Times New Roman"/>
          <w:b/>
          <w:szCs w:val="24"/>
        </w:rPr>
      </w:pPr>
      <w:r w:rsidRPr="00A419B0">
        <w:rPr>
          <w:rFonts w:cs="Times New Roman"/>
          <w:szCs w:val="24"/>
        </w:rPr>
        <w:t xml:space="preserve">e) </w:t>
      </w:r>
      <w:r w:rsidRPr="00A419B0">
        <w:rPr>
          <w:rFonts w:cs="Times New Roman"/>
          <w:szCs w:val="24"/>
        </w:rPr>
        <w:t xml:space="preserve"> Badilisha sentensi ifuatayo katika kauli ya Kurejelea (O-rejeshi):</w:t>
      </w:r>
      <w:r w:rsidRPr="00A419B0">
        <w:rPr>
          <w:rFonts w:cs="Times New Roman"/>
          <w:szCs w:val="24"/>
        </w:rPr>
        <w:br/>
      </w:r>
      <w:r w:rsidRPr="00A419B0">
        <w:rPr>
          <w:rFonts w:cs="Times New Roman"/>
          <w:b/>
          <w:bCs/>
          <w:szCs w:val="24"/>
        </w:rPr>
        <w:t>Mwalimu ambaye alituzawadia amesafiri</w:t>
      </w:r>
      <w:r w:rsidRPr="00A419B0">
        <w:rPr>
          <w:rFonts w:cs="Times New Roman"/>
          <w:szCs w:val="24"/>
        </w:rPr>
        <w:t>.</w:t>
      </w:r>
      <w:r w:rsidRPr="00A419B0">
        <w:rPr>
          <w:rFonts w:cs="Times New Roman"/>
          <w:b/>
          <w:szCs w:val="24"/>
        </w:rPr>
        <w:t xml:space="preserve"> (Alama 2)</w:t>
      </w:r>
    </w:p>
    <w:p w14:paraId="4686B04D" w14:textId="77777777" w:rsidR="00A419B0" w:rsidRPr="00A419B0" w:rsidRDefault="00A419B0">
      <w:pPr>
        <w:ind w:left="360"/>
        <w:rPr>
          <w:rFonts w:cs="Times New Roman"/>
          <w:szCs w:val="24"/>
        </w:rPr>
      </w:pPr>
    </w:p>
    <w:p w14:paraId="2B4E1786" w14:textId="6A3E41F9" w:rsidR="001C6542" w:rsidRPr="00A419B0" w:rsidRDefault="00B92C09">
      <w:pPr>
        <w:ind w:left="360"/>
        <w:rPr>
          <w:rFonts w:cs="Times New Roman"/>
          <w:b/>
          <w:szCs w:val="24"/>
        </w:rPr>
      </w:pPr>
      <w:r w:rsidRPr="00A419B0">
        <w:rPr>
          <w:rFonts w:cs="Times New Roman"/>
          <w:szCs w:val="24"/>
        </w:rPr>
        <w:t xml:space="preserve">f) </w:t>
      </w:r>
      <w:r w:rsidRPr="00A419B0">
        <w:rPr>
          <w:rFonts w:cs="Times New Roman"/>
          <w:szCs w:val="24"/>
        </w:rPr>
        <w:t xml:space="preserve"> Tenga sentensi ifuatayo katika vishazi na uvitaje:</w:t>
      </w:r>
      <w:r w:rsidRPr="00A419B0">
        <w:rPr>
          <w:rFonts w:cs="Times New Roman"/>
          <w:szCs w:val="24"/>
        </w:rPr>
        <w:br/>
      </w:r>
      <w:r w:rsidRPr="00A419B0">
        <w:rPr>
          <w:rFonts w:cs="Times New Roman"/>
          <w:b/>
          <w:bCs/>
          <w:szCs w:val="24"/>
        </w:rPr>
        <w:t>Wanafunzi waliposoma kwa bidii, w</w:t>
      </w:r>
      <w:r w:rsidRPr="00A419B0">
        <w:rPr>
          <w:rFonts w:cs="Times New Roman"/>
          <w:b/>
          <w:bCs/>
          <w:szCs w:val="24"/>
        </w:rPr>
        <w:t>alipita mtihani.</w:t>
      </w:r>
      <w:r w:rsidRPr="00A419B0">
        <w:rPr>
          <w:rFonts w:cs="Times New Roman"/>
          <w:b/>
          <w:szCs w:val="24"/>
        </w:rPr>
        <w:t xml:space="preserve"> (</w:t>
      </w:r>
      <w:proofErr w:type="spellStart"/>
      <w:r w:rsidRPr="00A419B0">
        <w:rPr>
          <w:rFonts w:cs="Times New Roman"/>
          <w:b/>
          <w:szCs w:val="24"/>
        </w:rPr>
        <w:t>Alama</w:t>
      </w:r>
      <w:proofErr w:type="spellEnd"/>
      <w:r w:rsidRPr="00A419B0">
        <w:rPr>
          <w:rFonts w:cs="Times New Roman"/>
          <w:b/>
          <w:szCs w:val="24"/>
        </w:rPr>
        <w:t xml:space="preserve"> 3)</w:t>
      </w:r>
    </w:p>
    <w:p w14:paraId="58164ABE" w14:textId="77777777" w:rsidR="00A419B0" w:rsidRPr="00A419B0" w:rsidRDefault="00A419B0">
      <w:pPr>
        <w:ind w:left="360"/>
        <w:rPr>
          <w:rFonts w:cs="Times New Roman"/>
          <w:szCs w:val="24"/>
        </w:rPr>
      </w:pPr>
    </w:p>
    <w:p w14:paraId="6DE936EF" w14:textId="3202BF67" w:rsidR="001C6542" w:rsidRPr="00A419B0" w:rsidRDefault="00B92C09">
      <w:pPr>
        <w:ind w:left="360"/>
        <w:rPr>
          <w:rFonts w:cs="Times New Roman"/>
          <w:b/>
          <w:szCs w:val="24"/>
        </w:rPr>
      </w:pPr>
      <w:r w:rsidRPr="00A419B0">
        <w:rPr>
          <w:rFonts w:cs="Times New Roman"/>
          <w:szCs w:val="24"/>
        </w:rPr>
        <w:t xml:space="preserve">g) </w:t>
      </w:r>
      <w:r w:rsidRPr="00A419B0">
        <w:rPr>
          <w:rFonts w:cs="Times New Roman"/>
          <w:szCs w:val="24"/>
        </w:rPr>
        <w:t xml:space="preserve"> Geuza sentensi ifuatayo katika kauli ya Kutendewa:</w:t>
      </w:r>
      <w:r w:rsidRPr="00A419B0">
        <w:rPr>
          <w:rFonts w:cs="Times New Roman"/>
          <w:szCs w:val="24"/>
        </w:rPr>
        <w:br/>
      </w:r>
      <w:r w:rsidRPr="00A419B0">
        <w:rPr>
          <w:rFonts w:cs="Times New Roman"/>
          <w:b/>
          <w:bCs/>
          <w:szCs w:val="24"/>
        </w:rPr>
        <w:t>Mwindaji alimwua simba mla watu</w:t>
      </w:r>
      <w:r w:rsidRPr="00A419B0">
        <w:rPr>
          <w:rFonts w:cs="Times New Roman"/>
          <w:szCs w:val="24"/>
        </w:rPr>
        <w:t>.</w:t>
      </w:r>
      <w:r w:rsidRPr="00A419B0">
        <w:rPr>
          <w:rFonts w:cs="Times New Roman"/>
          <w:b/>
          <w:szCs w:val="24"/>
        </w:rPr>
        <w:t xml:space="preserve"> (Alama 2)</w:t>
      </w:r>
    </w:p>
    <w:p w14:paraId="2E759BB3" w14:textId="77777777" w:rsidR="00A419B0" w:rsidRPr="00A419B0" w:rsidRDefault="00A419B0">
      <w:pPr>
        <w:ind w:left="360"/>
        <w:rPr>
          <w:rFonts w:cs="Times New Roman"/>
          <w:szCs w:val="24"/>
        </w:rPr>
      </w:pPr>
    </w:p>
    <w:p w14:paraId="26ED6510" w14:textId="6691EC13" w:rsidR="001C6542" w:rsidRPr="00A419B0" w:rsidRDefault="00B92C09">
      <w:pPr>
        <w:ind w:left="360"/>
        <w:rPr>
          <w:rFonts w:cs="Times New Roman"/>
          <w:b/>
          <w:szCs w:val="24"/>
        </w:rPr>
      </w:pPr>
      <w:r w:rsidRPr="00A419B0">
        <w:rPr>
          <w:rFonts w:cs="Times New Roman"/>
          <w:szCs w:val="24"/>
        </w:rPr>
        <w:t xml:space="preserve">h) </w:t>
      </w:r>
      <w:r w:rsidRPr="00A419B0">
        <w:rPr>
          <w:rFonts w:cs="Times New Roman"/>
          <w:szCs w:val="24"/>
        </w:rPr>
        <w:t xml:space="preserve"> Ainisha aina za maneno yaliyopigiwa mstari:</w:t>
      </w:r>
      <w:r w:rsidRPr="00A419B0">
        <w:rPr>
          <w:rFonts w:cs="Times New Roman"/>
          <w:szCs w:val="24"/>
        </w:rPr>
        <w:br/>
      </w:r>
      <w:r w:rsidRPr="00A419B0">
        <w:rPr>
          <w:rFonts w:cs="Times New Roman"/>
          <w:b/>
          <w:bCs/>
          <w:szCs w:val="24"/>
        </w:rPr>
        <w:t>Mtoto yule anasoma kitabu kizuri</w:t>
      </w:r>
      <w:r w:rsidRPr="00A419B0">
        <w:rPr>
          <w:rFonts w:cs="Times New Roman"/>
          <w:szCs w:val="24"/>
        </w:rPr>
        <w:t>.</w:t>
      </w:r>
      <w:r w:rsidRPr="00A419B0">
        <w:rPr>
          <w:rFonts w:cs="Times New Roman"/>
          <w:b/>
          <w:szCs w:val="24"/>
        </w:rPr>
        <w:t xml:space="preserve"> (Alama 3)</w:t>
      </w:r>
    </w:p>
    <w:p w14:paraId="071A9209" w14:textId="77777777" w:rsidR="00A419B0" w:rsidRPr="00A419B0" w:rsidRDefault="00A419B0">
      <w:pPr>
        <w:ind w:left="360"/>
        <w:rPr>
          <w:rFonts w:cs="Times New Roman"/>
          <w:szCs w:val="24"/>
        </w:rPr>
      </w:pPr>
    </w:p>
    <w:p w14:paraId="7C4AE290" w14:textId="0EBC70F1" w:rsidR="001C6542" w:rsidRPr="00A419B0" w:rsidRDefault="001C6542">
      <w:pPr>
        <w:ind w:left="864"/>
        <w:rPr>
          <w:rFonts w:cs="Times New Roman"/>
          <w:szCs w:val="24"/>
        </w:rPr>
      </w:pPr>
    </w:p>
    <w:p w14:paraId="5FE2A0A7" w14:textId="0E035210" w:rsidR="001C6542" w:rsidRPr="00A419B0" w:rsidRDefault="00B92C09">
      <w:pPr>
        <w:ind w:left="360"/>
        <w:rPr>
          <w:rFonts w:cs="Times New Roman"/>
          <w:b/>
          <w:szCs w:val="24"/>
        </w:rPr>
      </w:pPr>
      <w:r w:rsidRPr="00A419B0">
        <w:rPr>
          <w:rFonts w:cs="Times New Roman"/>
          <w:szCs w:val="24"/>
        </w:rPr>
        <w:t xml:space="preserve">i) </w:t>
      </w:r>
      <w:r w:rsidRPr="00A419B0">
        <w:rPr>
          <w:rFonts w:cs="Times New Roman"/>
          <w:szCs w:val="24"/>
        </w:rPr>
        <w:t xml:space="preserve"> Kanusha sentensi ifuatayo kwa usahihi:</w:t>
      </w:r>
      <w:r w:rsidRPr="00A419B0">
        <w:rPr>
          <w:rFonts w:cs="Times New Roman"/>
          <w:szCs w:val="24"/>
        </w:rPr>
        <w:br/>
      </w:r>
      <w:r w:rsidRPr="00A419B0">
        <w:rPr>
          <w:rFonts w:cs="Times New Roman"/>
          <w:b/>
          <w:bCs/>
          <w:szCs w:val="24"/>
        </w:rPr>
        <w:t>Sisi tulikula chakula chote kikatoweka</w:t>
      </w:r>
      <w:r w:rsidRPr="00A419B0">
        <w:rPr>
          <w:rFonts w:cs="Times New Roman"/>
          <w:szCs w:val="24"/>
        </w:rPr>
        <w:t>.</w:t>
      </w:r>
      <w:r w:rsidRPr="00A419B0">
        <w:rPr>
          <w:rFonts w:cs="Times New Roman"/>
          <w:b/>
          <w:szCs w:val="24"/>
        </w:rPr>
        <w:t xml:space="preserve"> (Alama 2)</w:t>
      </w:r>
    </w:p>
    <w:p w14:paraId="306FDBF2" w14:textId="77777777" w:rsidR="00A419B0" w:rsidRPr="00A419B0" w:rsidRDefault="00A419B0">
      <w:pPr>
        <w:ind w:left="360"/>
        <w:rPr>
          <w:rFonts w:cs="Times New Roman"/>
          <w:szCs w:val="24"/>
        </w:rPr>
      </w:pPr>
    </w:p>
    <w:p w14:paraId="143A07B4" w14:textId="3CB5C82D" w:rsidR="001C6542" w:rsidRPr="00A419B0" w:rsidRDefault="00B92C09">
      <w:pPr>
        <w:ind w:left="360"/>
        <w:rPr>
          <w:rFonts w:cs="Times New Roman"/>
          <w:b/>
          <w:szCs w:val="24"/>
        </w:rPr>
      </w:pPr>
      <w:r w:rsidRPr="00A419B0">
        <w:rPr>
          <w:rFonts w:cs="Times New Roman"/>
          <w:szCs w:val="24"/>
        </w:rPr>
        <w:lastRenderedPageBreak/>
        <w:t xml:space="preserve">j) </w:t>
      </w:r>
      <w:r w:rsidRPr="00A419B0">
        <w:rPr>
          <w:rFonts w:cs="Times New Roman"/>
          <w:szCs w:val="24"/>
        </w:rPr>
        <w:t xml:space="preserve"> Changanua sentensi ifuatayo kwa kutumia njia ya matawi au mishale:</w:t>
      </w:r>
      <w:r w:rsidRPr="00A419B0">
        <w:rPr>
          <w:rFonts w:cs="Times New Roman"/>
          <w:szCs w:val="24"/>
        </w:rPr>
        <w:br/>
      </w:r>
      <w:r w:rsidRPr="00A419B0">
        <w:rPr>
          <w:rFonts w:cs="Times New Roman"/>
          <w:b/>
          <w:bCs/>
          <w:szCs w:val="24"/>
        </w:rPr>
        <w:t>Wafanyakazi hodari walipokea mshahara wao.</w:t>
      </w:r>
      <w:r w:rsidRPr="00A419B0">
        <w:rPr>
          <w:rFonts w:cs="Times New Roman"/>
          <w:b/>
          <w:szCs w:val="24"/>
        </w:rPr>
        <w:t xml:space="preserve"> (Alama 4)</w:t>
      </w:r>
    </w:p>
    <w:p w14:paraId="24CD31F4" w14:textId="6F021BAE" w:rsidR="00A419B0" w:rsidRPr="00A419B0" w:rsidRDefault="00A419B0">
      <w:pPr>
        <w:ind w:left="360"/>
        <w:rPr>
          <w:rFonts w:cs="Times New Roman"/>
          <w:b/>
          <w:szCs w:val="24"/>
        </w:rPr>
      </w:pPr>
    </w:p>
    <w:p w14:paraId="3EECCB56" w14:textId="1D417617" w:rsidR="00A419B0" w:rsidRPr="00A419B0" w:rsidRDefault="00A419B0">
      <w:pPr>
        <w:ind w:left="360"/>
        <w:rPr>
          <w:rFonts w:cs="Times New Roman"/>
          <w:b/>
          <w:szCs w:val="24"/>
        </w:rPr>
      </w:pPr>
    </w:p>
    <w:p w14:paraId="735C0DA5" w14:textId="2D84631C" w:rsidR="00A419B0" w:rsidRPr="00A419B0" w:rsidRDefault="00A419B0">
      <w:pPr>
        <w:ind w:left="360"/>
        <w:rPr>
          <w:rFonts w:cs="Times New Roman"/>
          <w:b/>
          <w:szCs w:val="24"/>
        </w:rPr>
      </w:pPr>
    </w:p>
    <w:p w14:paraId="4ADAFFDD" w14:textId="4E96A131" w:rsidR="00A419B0" w:rsidRPr="00A419B0" w:rsidRDefault="00A419B0">
      <w:pPr>
        <w:ind w:left="360"/>
        <w:rPr>
          <w:rFonts w:cs="Times New Roman"/>
          <w:b/>
          <w:szCs w:val="24"/>
        </w:rPr>
      </w:pPr>
    </w:p>
    <w:p w14:paraId="03B2C1D3" w14:textId="77777777" w:rsidR="00A419B0" w:rsidRPr="00A419B0" w:rsidRDefault="00A419B0">
      <w:pPr>
        <w:ind w:left="360"/>
        <w:rPr>
          <w:rFonts w:cs="Times New Roman"/>
          <w:szCs w:val="24"/>
        </w:rPr>
      </w:pPr>
    </w:p>
    <w:p w14:paraId="1146407C" w14:textId="30D31D00" w:rsidR="001C6542" w:rsidRPr="00A419B0" w:rsidRDefault="00B92C09">
      <w:pPr>
        <w:ind w:left="360"/>
        <w:rPr>
          <w:rFonts w:cs="Times New Roman"/>
          <w:b/>
          <w:szCs w:val="24"/>
        </w:rPr>
      </w:pPr>
      <w:r w:rsidRPr="00A419B0">
        <w:rPr>
          <w:rFonts w:cs="Times New Roman"/>
          <w:szCs w:val="24"/>
        </w:rPr>
        <w:t>k)</w:t>
      </w:r>
      <w:r w:rsidRPr="00A419B0">
        <w:rPr>
          <w:rFonts w:cs="Times New Roman"/>
          <w:szCs w:val="24"/>
        </w:rPr>
        <w:t xml:space="preserve"> Eleza matumizi mawili tofauti ya kiambishi -ki- katika sentensi.</w:t>
      </w:r>
      <w:r w:rsidRPr="00A419B0">
        <w:rPr>
          <w:rFonts w:cs="Times New Roman"/>
          <w:b/>
          <w:szCs w:val="24"/>
        </w:rPr>
        <w:t xml:space="preserve"> (Alama 2)</w:t>
      </w:r>
    </w:p>
    <w:p w14:paraId="2E0C44B8" w14:textId="27B517C5" w:rsidR="00A419B0" w:rsidRPr="00A419B0" w:rsidRDefault="00A419B0">
      <w:pPr>
        <w:ind w:left="360"/>
        <w:rPr>
          <w:rFonts w:cs="Times New Roman"/>
          <w:b/>
          <w:szCs w:val="24"/>
        </w:rPr>
      </w:pPr>
    </w:p>
    <w:p w14:paraId="695D9AA2" w14:textId="77777777" w:rsidR="00A419B0" w:rsidRPr="00A419B0" w:rsidRDefault="00A419B0">
      <w:pPr>
        <w:ind w:left="360"/>
        <w:rPr>
          <w:rFonts w:cs="Times New Roman"/>
          <w:szCs w:val="24"/>
        </w:rPr>
      </w:pPr>
    </w:p>
    <w:p w14:paraId="4F24A272" w14:textId="2BF649A9" w:rsidR="001C6542" w:rsidRPr="00A419B0" w:rsidRDefault="00B92C09">
      <w:pPr>
        <w:ind w:left="360"/>
        <w:rPr>
          <w:rFonts w:cs="Times New Roman"/>
          <w:szCs w:val="24"/>
        </w:rPr>
      </w:pPr>
      <w:r w:rsidRPr="00A419B0">
        <w:rPr>
          <w:rFonts w:cs="Times New Roman"/>
          <w:szCs w:val="24"/>
        </w:rPr>
        <w:t>l)</w:t>
      </w:r>
      <w:r w:rsidRPr="00A419B0">
        <w:rPr>
          <w:rFonts w:cs="Times New Roman"/>
          <w:szCs w:val="24"/>
        </w:rPr>
        <w:t xml:space="preserve"> Andika sentensi ifuatayo katika usemi wa taarifa:</w:t>
      </w:r>
      <w:r w:rsidRPr="00A419B0">
        <w:rPr>
          <w:rFonts w:cs="Times New Roman"/>
          <w:szCs w:val="24"/>
        </w:rPr>
        <w:br/>
      </w:r>
      <w:r w:rsidRPr="00A419B0">
        <w:rPr>
          <w:rFonts w:cs="Times New Roman"/>
          <w:b/>
          <w:bCs/>
          <w:szCs w:val="24"/>
        </w:rPr>
        <w:t>"Mvua ikinyesha kesho, hatutaenda sokoni," Asha alisema</w:t>
      </w:r>
      <w:r w:rsidRPr="00A419B0">
        <w:rPr>
          <w:rFonts w:cs="Times New Roman"/>
          <w:szCs w:val="24"/>
        </w:rPr>
        <w:t>.</w:t>
      </w:r>
      <w:r w:rsidRPr="00A419B0">
        <w:rPr>
          <w:rFonts w:cs="Times New Roman"/>
          <w:b/>
          <w:szCs w:val="24"/>
        </w:rPr>
        <w:t xml:space="preserve"> (Alama 3)</w:t>
      </w:r>
    </w:p>
    <w:p w14:paraId="4B78E19B" w14:textId="7530289D" w:rsidR="001C6542" w:rsidRPr="00A419B0" w:rsidRDefault="00B92C09">
      <w:pPr>
        <w:ind w:left="360"/>
        <w:rPr>
          <w:rFonts w:cs="Times New Roman"/>
          <w:szCs w:val="24"/>
        </w:rPr>
      </w:pPr>
      <w:r w:rsidRPr="00A419B0">
        <w:rPr>
          <w:rFonts w:cs="Times New Roman"/>
          <w:szCs w:val="24"/>
        </w:rPr>
        <w:t>m)</w:t>
      </w:r>
      <w:proofErr w:type="spellStart"/>
      <w:r w:rsidRPr="00A419B0">
        <w:rPr>
          <w:rFonts w:cs="Times New Roman"/>
          <w:szCs w:val="24"/>
        </w:rPr>
        <w:t>Tambua</w:t>
      </w:r>
      <w:proofErr w:type="spellEnd"/>
      <w:r w:rsidRPr="00A419B0">
        <w:rPr>
          <w:rFonts w:cs="Times New Roman"/>
          <w:szCs w:val="24"/>
        </w:rPr>
        <w:t xml:space="preserve"> </w:t>
      </w:r>
      <w:proofErr w:type="spellStart"/>
      <w:r w:rsidRPr="00A419B0">
        <w:rPr>
          <w:rFonts w:cs="Times New Roman"/>
          <w:szCs w:val="24"/>
        </w:rPr>
        <w:t>ngeli</w:t>
      </w:r>
      <w:proofErr w:type="spellEnd"/>
      <w:r w:rsidRPr="00A419B0">
        <w:rPr>
          <w:rFonts w:cs="Times New Roman"/>
          <w:szCs w:val="24"/>
        </w:rPr>
        <w:t xml:space="preserve"> </w:t>
      </w:r>
      <w:proofErr w:type="spellStart"/>
      <w:r w:rsidRPr="00A419B0">
        <w:rPr>
          <w:rFonts w:cs="Times New Roman"/>
          <w:szCs w:val="24"/>
        </w:rPr>
        <w:t>ya</w:t>
      </w:r>
      <w:proofErr w:type="spellEnd"/>
      <w:r w:rsidRPr="00A419B0">
        <w:rPr>
          <w:rFonts w:cs="Times New Roman"/>
          <w:szCs w:val="24"/>
        </w:rPr>
        <w:t xml:space="preserve"> </w:t>
      </w:r>
      <w:proofErr w:type="spellStart"/>
      <w:r w:rsidRPr="00A419B0">
        <w:rPr>
          <w:rFonts w:cs="Times New Roman"/>
          <w:szCs w:val="24"/>
        </w:rPr>
        <w:t>majina</w:t>
      </w:r>
      <w:proofErr w:type="spellEnd"/>
      <w:r w:rsidRPr="00A419B0">
        <w:rPr>
          <w:rFonts w:cs="Times New Roman"/>
          <w:szCs w:val="24"/>
        </w:rPr>
        <w:t xml:space="preserve"> yafuatayo:</w:t>
      </w:r>
      <w:r w:rsidRPr="00A419B0">
        <w:rPr>
          <w:rFonts w:cs="Times New Roman"/>
          <w:b/>
          <w:szCs w:val="24"/>
        </w:rPr>
        <w:t xml:space="preserve"> (</w:t>
      </w:r>
      <w:r w:rsidRPr="00A419B0">
        <w:rPr>
          <w:rFonts w:cs="Times New Roman"/>
          <w:b/>
          <w:szCs w:val="24"/>
        </w:rPr>
        <w:t>Alama 3)</w:t>
      </w:r>
    </w:p>
    <w:p w14:paraId="7773CA40" w14:textId="77777777" w:rsidR="001C6542" w:rsidRPr="00A419B0" w:rsidRDefault="00B92C09">
      <w:pPr>
        <w:ind w:left="864"/>
        <w:rPr>
          <w:rFonts w:cs="Times New Roman"/>
          <w:b/>
          <w:bCs/>
          <w:szCs w:val="24"/>
        </w:rPr>
      </w:pPr>
      <w:proofErr w:type="spellStart"/>
      <w:r w:rsidRPr="00A419B0">
        <w:rPr>
          <w:rFonts w:cs="Times New Roman"/>
          <w:b/>
          <w:bCs/>
          <w:i/>
          <w:szCs w:val="24"/>
        </w:rPr>
        <w:t>i</w:t>
      </w:r>
      <w:proofErr w:type="spellEnd"/>
      <w:r w:rsidRPr="00A419B0">
        <w:rPr>
          <w:rFonts w:cs="Times New Roman"/>
          <w:b/>
          <w:bCs/>
          <w:i/>
          <w:szCs w:val="24"/>
        </w:rPr>
        <w:t xml:space="preserve">) </w:t>
      </w:r>
      <w:proofErr w:type="spellStart"/>
      <w:r w:rsidRPr="00A419B0">
        <w:rPr>
          <w:rFonts w:cs="Times New Roman"/>
          <w:b/>
          <w:bCs/>
          <w:i/>
          <w:szCs w:val="24"/>
        </w:rPr>
        <w:t>Sukari</w:t>
      </w:r>
      <w:proofErr w:type="spellEnd"/>
      <w:r w:rsidRPr="00A419B0">
        <w:rPr>
          <w:rFonts w:cs="Times New Roman"/>
          <w:b/>
          <w:bCs/>
          <w:i/>
          <w:szCs w:val="24"/>
        </w:rPr>
        <w:br/>
        <w:t xml:space="preserve">ii) </w:t>
      </w:r>
      <w:proofErr w:type="spellStart"/>
      <w:r w:rsidRPr="00A419B0">
        <w:rPr>
          <w:rFonts w:cs="Times New Roman"/>
          <w:b/>
          <w:bCs/>
          <w:i/>
          <w:szCs w:val="24"/>
        </w:rPr>
        <w:t>Kiti</w:t>
      </w:r>
      <w:proofErr w:type="spellEnd"/>
      <w:r w:rsidRPr="00A419B0">
        <w:rPr>
          <w:rFonts w:cs="Times New Roman"/>
          <w:b/>
          <w:bCs/>
          <w:i/>
          <w:szCs w:val="24"/>
        </w:rPr>
        <w:br/>
        <w:t>iii) Utambi</w:t>
      </w:r>
    </w:p>
    <w:p w14:paraId="3022FC60" w14:textId="4384B60A" w:rsidR="001C6542" w:rsidRPr="00A419B0" w:rsidRDefault="00B92C09">
      <w:pPr>
        <w:ind w:left="360"/>
        <w:rPr>
          <w:rFonts w:cs="Times New Roman"/>
          <w:b/>
          <w:szCs w:val="24"/>
        </w:rPr>
      </w:pPr>
      <w:r w:rsidRPr="00A419B0">
        <w:rPr>
          <w:rFonts w:cs="Times New Roman"/>
          <w:szCs w:val="24"/>
        </w:rPr>
        <w:t xml:space="preserve">n) </w:t>
      </w:r>
      <w:proofErr w:type="spellStart"/>
      <w:r w:rsidRPr="00A419B0">
        <w:rPr>
          <w:rFonts w:cs="Times New Roman"/>
          <w:szCs w:val="24"/>
        </w:rPr>
        <w:t>Jaza</w:t>
      </w:r>
      <w:proofErr w:type="spellEnd"/>
      <w:r w:rsidRPr="00A419B0">
        <w:rPr>
          <w:rFonts w:cs="Times New Roman"/>
          <w:szCs w:val="24"/>
        </w:rPr>
        <w:t xml:space="preserve"> </w:t>
      </w:r>
      <w:proofErr w:type="spellStart"/>
      <w:r w:rsidRPr="00A419B0">
        <w:rPr>
          <w:rFonts w:cs="Times New Roman"/>
          <w:szCs w:val="24"/>
        </w:rPr>
        <w:t>pengo</w:t>
      </w:r>
      <w:proofErr w:type="spellEnd"/>
      <w:r w:rsidRPr="00A419B0">
        <w:rPr>
          <w:rFonts w:cs="Times New Roman"/>
          <w:szCs w:val="24"/>
        </w:rPr>
        <w:t xml:space="preserve"> </w:t>
      </w:r>
      <w:proofErr w:type="spellStart"/>
      <w:r w:rsidRPr="00A419B0">
        <w:rPr>
          <w:rFonts w:cs="Times New Roman"/>
          <w:szCs w:val="24"/>
        </w:rPr>
        <w:t>kwa</w:t>
      </w:r>
      <w:proofErr w:type="spellEnd"/>
      <w:r w:rsidRPr="00A419B0">
        <w:rPr>
          <w:rFonts w:cs="Times New Roman"/>
          <w:szCs w:val="24"/>
        </w:rPr>
        <w:t xml:space="preserve"> </w:t>
      </w:r>
      <w:proofErr w:type="spellStart"/>
      <w:r w:rsidRPr="00A419B0">
        <w:rPr>
          <w:rFonts w:cs="Times New Roman"/>
          <w:szCs w:val="24"/>
        </w:rPr>
        <w:t>kivumishi</w:t>
      </w:r>
      <w:proofErr w:type="spellEnd"/>
      <w:r w:rsidRPr="00A419B0">
        <w:rPr>
          <w:rFonts w:cs="Times New Roman"/>
          <w:szCs w:val="24"/>
        </w:rPr>
        <w:t xml:space="preserve"> cha sifa mwafaka:</w:t>
      </w:r>
      <w:r w:rsidRPr="00A419B0">
        <w:rPr>
          <w:rFonts w:cs="Times New Roman"/>
          <w:szCs w:val="24"/>
        </w:rPr>
        <w:br/>
      </w:r>
      <w:r w:rsidRPr="00A419B0">
        <w:rPr>
          <w:rFonts w:cs="Times New Roman"/>
          <w:b/>
          <w:bCs/>
          <w:szCs w:val="24"/>
        </w:rPr>
        <w:t xml:space="preserve">Maji yaliyochemshwa ni _____________ </w:t>
      </w:r>
      <w:proofErr w:type="gramStart"/>
      <w:r w:rsidRPr="00A419B0">
        <w:rPr>
          <w:rFonts w:cs="Times New Roman"/>
          <w:b/>
          <w:bCs/>
          <w:szCs w:val="24"/>
        </w:rPr>
        <w:t>( -</w:t>
      </w:r>
      <w:proofErr w:type="gramEnd"/>
      <w:r w:rsidRPr="00A419B0">
        <w:rPr>
          <w:rFonts w:cs="Times New Roman"/>
          <w:b/>
          <w:bCs/>
          <w:szCs w:val="24"/>
        </w:rPr>
        <w:t>ema ) kwa afya</w:t>
      </w:r>
      <w:r w:rsidRPr="00A419B0">
        <w:rPr>
          <w:rFonts w:cs="Times New Roman"/>
          <w:szCs w:val="24"/>
        </w:rPr>
        <w:t>.</w:t>
      </w:r>
      <w:r w:rsidRPr="00A419B0">
        <w:rPr>
          <w:rFonts w:cs="Times New Roman"/>
          <w:b/>
          <w:szCs w:val="24"/>
        </w:rPr>
        <w:t xml:space="preserve"> (Alama 2)</w:t>
      </w:r>
    </w:p>
    <w:p w14:paraId="55486989" w14:textId="77777777" w:rsidR="00A419B0" w:rsidRPr="00A419B0" w:rsidRDefault="00A419B0">
      <w:pPr>
        <w:ind w:left="360"/>
        <w:rPr>
          <w:rFonts w:cs="Times New Roman"/>
          <w:szCs w:val="24"/>
        </w:rPr>
      </w:pPr>
    </w:p>
    <w:p w14:paraId="4938C3EB" w14:textId="560586AF" w:rsidR="001C6542" w:rsidRPr="00A419B0" w:rsidRDefault="00B92C09">
      <w:pPr>
        <w:ind w:left="360"/>
        <w:rPr>
          <w:rFonts w:cs="Times New Roman"/>
          <w:b/>
          <w:szCs w:val="24"/>
        </w:rPr>
      </w:pPr>
      <w:r w:rsidRPr="00A419B0">
        <w:rPr>
          <w:rFonts w:cs="Times New Roman"/>
          <w:szCs w:val="24"/>
        </w:rPr>
        <w:t xml:space="preserve">o) </w:t>
      </w:r>
      <w:r w:rsidRPr="00A419B0">
        <w:rPr>
          <w:rFonts w:cs="Times New Roman"/>
          <w:szCs w:val="24"/>
        </w:rPr>
        <w:t xml:space="preserve"> Sahihisha makosa yaliyopo katika sentensi hii:</w:t>
      </w:r>
      <w:r w:rsidRPr="00A419B0">
        <w:rPr>
          <w:rFonts w:cs="Times New Roman"/>
          <w:szCs w:val="24"/>
        </w:rPr>
        <w:br/>
      </w:r>
      <w:r w:rsidRPr="00A419B0">
        <w:rPr>
          <w:rFonts w:cs="Times New Roman"/>
          <w:b/>
          <w:bCs/>
          <w:szCs w:val="24"/>
        </w:rPr>
        <w:t>Kalamu hii ndio ile mimi nilitaka.</w:t>
      </w:r>
      <w:r w:rsidRPr="00A419B0">
        <w:rPr>
          <w:rFonts w:cs="Times New Roman"/>
          <w:b/>
          <w:szCs w:val="24"/>
        </w:rPr>
        <w:t xml:space="preserve"> (Alama 2)</w:t>
      </w:r>
    </w:p>
    <w:p w14:paraId="2D0CC037" w14:textId="77777777" w:rsidR="00A419B0" w:rsidRPr="00A419B0" w:rsidRDefault="00A419B0">
      <w:pPr>
        <w:ind w:left="360"/>
        <w:rPr>
          <w:rFonts w:cs="Times New Roman"/>
          <w:szCs w:val="24"/>
        </w:rPr>
      </w:pPr>
    </w:p>
    <w:p w14:paraId="21C0EE6E" w14:textId="77777777" w:rsidR="001C6542" w:rsidRPr="00A419B0" w:rsidRDefault="001C6542">
      <w:pPr>
        <w:rPr>
          <w:rFonts w:cs="Times New Roman"/>
          <w:szCs w:val="24"/>
        </w:rPr>
      </w:pPr>
    </w:p>
    <w:p w14:paraId="0187C68F" w14:textId="77777777" w:rsidR="001C6542" w:rsidRPr="00A419B0" w:rsidRDefault="00B92C09">
      <w:pPr>
        <w:rPr>
          <w:rFonts w:cs="Times New Roman"/>
          <w:szCs w:val="24"/>
          <w:u w:val="single"/>
        </w:rPr>
      </w:pPr>
      <w:r w:rsidRPr="00A419B0">
        <w:rPr>
          <w:rFonts w:cs="Times New Roman"/>
          <w:b/>
          <w:szCs w:val="24"/>
          <w:u w:val="single"/>
        </w:rPr>
        <w:t>SE</w:t>
      </w:r>
      <w:r w:rsidRPr="00A419B0">
        <w:rPr>
          <w:rFonts w:cs="Times New Roman"/>
          <w:b/>
          <w:szCs w:val="24"/>
          <w:u w:val="single"/>
        </w:rPr>
        <w:t>HEMU YA E: ISIMUJAMII (Alama 10)</w:t>
      </w:r>
    </w:p>
    <w:p w14:paraId="50D91232" w14:textId="77777777" w:rsidR="001C6542" w:rsidRPr="00A419B0" w:rsidRDefault="00B92C09">
      <w:pPr>
        <w:rPr>
          <w:rFonts w:cs="Times New Roman"/>
          <w:b/>
          <w:bCs/>
          <w:szCs w:val="24"/>
        </w:rPr>
      </w:pPr>
      <w:r w:rsidRPr="00A419B0">
        <w:rPr>
          <w:rFonts w:cs="Times New Roman"/>
          <w:b/>
          <w:bCs/>
          <w:i/>
          <w:szCs w:val="24"/>
        </w:rPr>
        <w:t>Soma mazungumzo yafuatayo kisha ujibu maswali yote.</w:t>
      </w:r>
    </w:p>
    <w:p w14:paraId="329BF57D" w14:textId="77777777" w:rsidR="001C6542" w:rsidRPr="00A419B0" w:rsidRDefault="00B92C09">
      <w:pPr>
        <w:ind w:left="720"/>
        <w:rPr>
          <w:rFonts w:cs="Times New Roman"/>
          <w:szCs w:val="24"/>
        </w:rPr>
      </w:pPr>
      <w:r w:rsidRPr="00A419B0">
        <w:rPr>
          <w:rFonts w:cs="Times New Roman"/>
          <w:b/>
          <w:szCs w:val="24"/>
        </w:rPr>
        <w:t xml:space="preserve">Mwanafunzi 1: </w:t>
      </w:r>
      <w:r w:rsidRPr="00A419B0">
        <w:rPr>
          <w:rFonts w:cs="Times New Roman"/>
          <w:szCs w:val="24"/>
        </w:rPr>
        <w:t>Mambo niaje niaje msee? Mazee ile kosa ya math jana ilikuwa ngori.</w:t>
      </w:r>
      <w:r w:rsidRPr="00A419B0">
        <w:rPr>
          <w:rFonts w:cs="Times New Roman"/>
          <w:szCs w:val="24"/>
        </w:rPr>
        <w:br/>
      </w:r>
      <w:r w:rsidRPr="00A419B0">
        <w:rPr>
          <w:rFonts w:cs="Times New Roman"/>
          <w:b/>
          <w:szCs w:val="24"/>
        </w:rPr>
        <w:t xml:space="preserve">Mwanafunzi 2: </w:t>
      </w:r>
      <w:r w:rsidRPr="00A419B0">
        <w:rPr>
          <w:rFonts w:cs="Times New Roman"/>
          <w:szCs w:val="24"/>
        </w:rPr>
        <w:t>Acha tu daktari, mimi niliget dongo lakini next time nitapiga mzigo nikafung</w:t>
      </w:r>
      <w:r w:rsidRPr="00A419B0">
        <w:rPr>
          <w:rFonts w:cs="Times New Roman"/>
          <w:szCs w:val="24"/>
        </w:rPr>
        <w:t>e hiyo paper.</w:t>
      </w:r>
    </w:p>
    <w:p w14:paraId="24257BE0" w14:textId="5D36D33F" w:rsidR="001C6542" w:rsidRPr="00A419B0" w:rsidRDefault="00B92C09" w:rsidP="00A419B0">
      <w:pPr>
        <w:pStyle w:val="ListBullet"/>
        <w:numPr>
          <w:ilvl w:val="0"/>
          <w:numId w:val="0"/>
        </w:numPr>
        <w:ind w:left="180"/>
        <w:rPr>
          <w:rFonts w:cs="Times New Roman"/>
          <w:b/>
          <w:szCs w:val="24"/>
        </w:rPr>
      </w:pPr>
      <w:r w:rsidRPr="00A419B0">
        <w:rPr>
          <w:rFonts w:cs="Times New Roman"/>
          <w:szCs w:val="24"/>
        </w:rPr>
        <w:lastRenderedPageBreak/>
        <w:t>a) Tambua sajili inayorejelewa na mazungumzo haya.</w:t>
      </w:r>
      <w:r w:rsidRPr="00A419B0">
        <w:rPr>
          <w:rFonts w:cs="Times New Roman"/>
          <w:b/>
          <w:szCs w:val="24"/>
        </w:rPr>
        <w:t xml:space="preserve"> (Alama 2)</w:t>
      </w:r>
    </w:p>
    <w:p w14:paraId="1B530CDA" w14:textId="6C39B235" w:rsidR="00A419B0" w:rsidRPr="00A419B0" w:rsidRDefault="00A419B0" w:rsidP="00A419B0">
      <w:pPr>
        <w:pStyle w:val="ListBullet"/>
        <w:numPr>
          <w:ilvl w:val="0"/>
          <w:numId w:val="0"/>
        </w:numPr>
        <w:ind w:left="180"/>
        <w:rPr>
          <w:rFonts w:cs="Times New Roman"/>
          <w:b/>
          <w:szCs w:val="24"/>
        </w:rPr>
      </w:pPr>
    </w:p>
    <w:p w14:paraId="7C768F8A" w14:textId="6B6DA946" w:rsidR="00A419B0" w:rsidRPr="00A419B0" w:rsidRDefault="00A419B0" w:rsidP="00A419B0">
      <w:pPr>
        <w:pStyle w:val="ListBullet"/>
        <w:numPr>
          <w:ilvl w:val="0"/>
          <w:numId w:val="0"/>
        </w:numPr>
        <w:ind w:left="180"/>
        <w:rPr>
          <w:rFonts w:cs="Times New Roman"/>
          <w:b/>
          <w:szCs w:val="24"/>
        </w:rPr>
      </w:pPr>
    </w:p>
    <w:p w14:paraId="6903E447" w14:textId="55596FC1" w:rsidR="00A419B0" w:rsidRPr="00A419B0" w:rsidRDefault="00A419B0" w:rsidP="00A419B0">
      <w:pPr>
        <w:pStyle w:val="ListBullet"/>
        <w:numPr>
          <w:ilvl w:val="0"/>
          <w:numId w:val="0"/>
        </w:numPr>
        <w:ind w:left="180"/>
        <w:rPr>
          <w:rFonts w:cs="Times New Roman"/>
          <w:b/>
          <w:szCs w:val="24"/>
        </w:rPr>
      </w:pPr>
    </w:p>
    <w:p w14:paraId="63211188" w14:textId="06AA871F" w:rsidR="00A419B0" w:rsidRPr="00A419B0" w:rsidRDefault="00A419B0" w:rsidP="00A419B0">
      <w:pPr>
        <w:pStyle w:val="ListBullet"/>
        <w:numPr>
          <w:ilvl w:val="0"/>
          <w:numId w:val="0"/>
        </w:numPr>
        <w:ind w:left="180"/>
        <w:rPr>
          <w:rFonts w:cs="Times New Roman"/>
          <w:b/>
          <w:szCs w:val="24"/>
        </w:rPr>
      </w:pPr>
    </w:p>
    <w:p w14:paraId="570E5546" w14:textId="77777777" w:rsidR="00A419B0" w:rsidRPr="00A419B0" w:rsidRDefault="00A419B0" w:rsidP="00A419B0">
      <w:pPr>
        <w:pStyle w:val="ListBullet"/>
        <w:numPr>
          <w:ilvl w:val="0"/>
          <w:numId w:val="0"/>
        </w:numPr>
        <w:ind w:left="180"/>
        <w:rPr>
          <w:rFonts w:cs="Times New Roman"/>
          <w:b/>
          <w:szCs w:val="24"/>
        </w:rPr>
      </w:pPr>
    </w:p>
    <w:p w14:paraId="71C26655" w14:textId="49DCADA2" w:rsidR="00A419B0" w:rsidRPr="00A419B0" w:rsidRDefault="00A419B0" w:rsidP="00A419B0">
      <w:pPr>
        <w:pStyle w:val="ListBullet"/>
        <w:numPr>
          <w:ilvl w:val="0"/>
          <w:numId w:val="0"/>
        </w:numPr>
        <w:ind w:left="180"/>
        <w:rPr>
          <w:rFonts w:cs="Times New Roman"/>
          <w:b/>
          <w:szCs w:val="24"/>
        </w:rPr>
      </w:pPr>
    </w:p>
    <w:p w14:paraId="70DA4F1A" w14:textId="77777777" w:rsidR="00A419B0" w:rsidRPr="00A419B0" w:rsidRDefault="00A419B0" w:rsidP="00A419B0">
      <w:pPr>
        <w:pStyle w:val="ListBullet"/>
        <w:numPr>
          <w:ilvl w:val="0"/>
          <w:numId w:val="0"/>
        </w:numPr>
        <w:ind w:left="180"/>
        <w:rPr>
          <w:rFonts w:cs="Times New Roman"/>
          <w:szCs w:val="24"/>
        </w:rPr>
      </w:pPr>
    </w:p>
    <w:p w14:paraId="4D0E1472" w14:textId="02198E50" w:rsidR="001C6542" w:rsidRPr="00A419B0" w:rsidRDefault="00B92C09" w:rsidP="00A419B0">
      <w:pPr>
        <w:pStyle w:val="ListBullet"/>
        <w:numPr>
          <w:ilvl w:val="0"/>
          <w:numId w:val="0"/>
        </w:numPr>
        <w:ind w:left="180"/>
        <w:rPr>
          <w:rFonts w:cs="Times New Roman"/>
          <w:b/>
          <w:szCs w:val="24"/>
        </w:rPr>
      </w:pPr>
      <w:r w:rsidRPr="00A419B0">
        <w:rPr>
          <w:rFonts w:cs="Times New Roman"/>
          <w:szCs w:val="24"/>
        </w:rPr>
        <w:t>b) Taja sifa nne za kilugha zinazodhihirika katika sajili hii kwa kurejelea kifungu hiki.</w:t>
      </w:r>
      <w:r w:rsidRPr="00A419B0">
        <w:rPr>
          <w:rFonts w:cs="Times New Roman"/>
          <w:b/>
          <w:szCs w:val="24"/>
        </w:rPr>
        <w:t xml:space="preserve"> (Alama 4)</w:t>
      </w:r>
    </w:p>
    <w:p w14:paraId="29753BE6" w14:textId="1187C02D" w:rsidR="00A419B0" w:rsidRPr="00A419B0" w:rsidRDefault="00A419B0" w:rsidP="00A419B0">
      <w:pPr>
        <w:pStyle w:val="ListBullet"/>
        <w:numPr>
          <w:ilvl w:val="0"/>
          <w:numId w:val="0"/>
        </w:numPr>
        <w:ind w:left="180"/>
        <w:rPr>
          <w:rFonts w:cs="Times New Roman"/>
          <w:b/>
          <w:szCs w:val="24"/>
        </w:rPr>
      </w:pPr>
    </w:p>
    <w:p w14:paraId="1FE42BC2" w14:textId="0F6F67CE" w:rsidR="00A419B0" w:rsidRPr="00A419B0" w:rsidRDefault="00A419B0" w:rsidP="00A419B0">
      <w:pPr>
        <w:pStyle w:val="ListBullet"/>
        <w:numPr>
          <w:ilvl w:val="0"/>
          <w:numId w:val="0"/>
        </w:numPr>
        <w:ind w:left="180"/>
        <w:rPr>
          <w:rFonts w:cs="Times New Roman"/>
          <w:b/>
          <w:szCs w:val="24"/>
        </w:rPr>
      </w:pPr>
    </w:p>
    <w:p w14:paraId="3FEDF166" w14:textId="2652AC4D" w:rsidR="00A419B0" w:rsidRPr="00A419B0" w:rsidRDefault="00A419B0" w:rsidP="00A419B0">
      <w:pPr>
        <w:pStyle w:val="ListBullet"/>
        <w:numPr>
          <w:ilvl w:val="0"/>
          <w:numId w:val="0"/>
        </w:numPr>
        <w:ind w:left="180"/>
        <w:rPr>
          <w:rFonts w:cs="Times New Roman"/>
          <w:b/>
          <w:szCs w:val="24"/>
        </w:rPr>
      </w:pPr>
    </w:p>
    <w:p w14:paraId="4CA8BC12" w14:textId="0043DDED" w:rsidR="00A419B0" w:rsidRPr="00A419B0" w:rsidRDefault="00A419B0" w:rsidP="00A419B0">
      <w:pPr>
        <w:pStyle w:val="ListBullet"/>
        <w:numPr>
          <w:ilvl w:val="0"/>
          <w:numId w:val="0"/>
        </w:numPr>
        <w:ind w:left="180"/>
        <w:rPr>
          <w:rFonts w:cs="Times New Roman"/>
          <w:b/>
          <w:szCs w:val="24"/>
        </w:rPr>
      </w:pPr>
    </w:p>
    <w:p w14:paraId="46A58957" w14:textId="5792A9F2" w:rsidR="00A419B0" w:rsidRPr="00A419B0" w:rsidRDefault="00A419B0" w:rsidP="00A419B0">
      <w:pPr>
        <w:pStyle w:val="ListBullet"/>
        <w:numPr>
          <w:ilvl w:val="0"/>
          <w:numId w:val="0"/>
        </w:numPr>
        <w:ind w:left="180"/>
        <w:rPr>
          <w:rFonts w:cs="Times New Roman"/>
          <w:b/>
          <w:szCs w:val="24"/>
        </w:rPr>
      </w:pPr>
    </w:p>
    <w:p w14:paraId="308E7AE3" w14:textId="650D255D" w:rsidR="00A419B0" w:rsidRPr="00A419B0" w:rsidRDefault="00A419B0" w:rsidP="00A419B0">
      <w:pPr>
        <w:pStyle w:val="ListBullet"/>
        <w:numPr>
          <w:ilvl w:val="0"/>
          <w:numId w:val="0"/>
        </w:numPr>
        <w:ind w:left="180"/>
        <w:rPr>
          <w:rFonts w:cs="Times New Roman"/>
          <w:b/>
          <w:szCs w:val="24"/>
        </w:rPr>
      </w:pPr>
    </w:p>
    <w:p w14:paraId="445F44E4" w14:textId="15E2AC15" w:rsidR="00A419B0" w:rsidRPr="00A419B0" w:rsidRDefault="00A419B0" w:rsidP="00A419B0">
      <w:pPr>
        <w:pStyle w:val="ListBullet"/>
        <w:numPr>
          <w:ilvl w:val="0"/>
          <w:numId w:val="0"/>
        </w:numPr>
        <w:ind w:left="180"/>
        <w:rPr>
          <w:rFonts w:cs="Times New Roman"/>
          <w:b/>
          <w:szCs w:val="24"/>
        </w:rPr>
      </w:pPr>
    </w:p>
    <w:p w14:paraId="33F05F85" w14:textId="278D4C82" w:rsidR="00A419B0" w:rsidRPr="00A419B0" w:rsidRDefault="00A419B0" w:rsidP="00A419B0">
      <w:pPr>
        <w:pStyle w:val="ListBullet"/>
        <w:numPr>
          <w:ilvl w:val="0"/>
          <w:numId w:val="0"/>
        </w:numPr>
        <w:ind w:left="180"/>
        <w:rPr>
          <w:rFonts w:cs="Times New Roman"/>
          <w:b/>
          <w:szCs w:val="24"/>
        </w:rPr>
      </w:pPr>
    </w:p>
    <w:p w14:paraId="72BCCCDF" w14:textId="500C8950" w:rsidR="00A419B0" w:rsidRPr="00A419B0" w:rsidRDefault="00A419B0" w:rsidP="00A419B0">
      <w:pPr>
        <w:pStyle w:val="ListBullet"/>
        <w:numPr>
          <w:ilvl w:val="0"/>
          <w:numId w:val="0"/>
        </w:numPr>
        <w:ind w:left="180"/>
        <w:rPr>
          <w:rFonts w:cs="Times New Roman"/>
          <w:b/>
          <w:szCs w:val="24"/>
        </w:rPr>
      </w:pPr>
    </w:p>
    <w:p w14:paraId="0BFC971C" w14:textId="743DC6DD" w:rsidR="00A419B0" w:rsidRPr="00A419B0" w:rsidRDefault="00A419B0" w:rsidP="00A419B0">
      <w:pPr>
        <w:pStyle w:val="ListBullet"/>
        <w:numPr>
          <w:ilvl w:val="0"/>
          <w:numId w:val="0"/>
        </w:numPr>
        <w:ind w:left="180"/>
        <w:rPr>
          <w:rFonts w:cs="Times New Roman"/>
          <w:b/>
          <w:szCs w:val="24"/>
        </w:rPr>
      </w:pPr>
    </w:p>
    <w:p w14:paraId="0103073F" w14:textId="77777777" w:rsidR="00A419B0" w:rsidRPr="00A419B0" w:rsidRDefault="00A419B0" w:rsidP="00A419B0">
      <w:pPr>
        <w:pStyle w:val="ListBullet"/>
        <w:numPr>
          <w:ilvl w:val="0"/>
          <w:numId w:val="0"/>
        </w:numPr>
        <w:ind w:left="180"/>
        <w:rPr>
          <w:rFonts w:cs="Times New Roman"/>
          <w:szCs w:val="24"/>
        </w:rPr>
      </w:pPr>
    </w:p>
    <w:p w14:paraId="30332B9D" w14:textId="77777777" w:rsidR="001C6542" w:rsidRPr="00A419B0" w:rsidRDefault="00B92C09" w:rsidP="00A419B0">
      <w:pPr>
        <w:pStyle w:val="ListBullet"/>
        <w:numPr>
          <w:ilvl w:val="0"/>
          <w:numId w:val="0"/>
        </w:numPr>
        <w:ind w:left="180"/>
        <w:rPr>
          <w:rFonts w:cs="Times New Roman"/>
          <w:szCs w:val="24"/>
        </w:rPr>
      </w:pPr>
      <w:r w:rsidRPr="00A419B0">
        <w:rPr>
          <w:rFonts w:cs="Times New Roman"/>
          <w:szCs w:val="24"/>
        </w:rPr>
        <w:t>c) Eleza mambo manne yanayosababisha matumizi ya sajili hii miongoni mwa wazungum</w:t>
      </w:r>
      <w:r w:rsidRPr="00A419B0">
        <w:rPr>
          <w:rFonts w:cs="Times New Roman"/>
          <w:szCs w:val="24"/>
        </w:rPr>
        <w:t>zaji wake.</w:t>
      </w:r>
      <w:r w:rsidRPr="00A419B0">
        <w:rPr>
          <w:rFonts w:cs="Times New Roman"/>
          <w:b/>
          <w:szCs w:val="24"/>
        </w:rPr>
        <w:t xml:space="preserve"> (Alama 4)</w:t>
      </w:r>
    </w:p>
    <w:p w14:paraId="361CE37A" w14:textId="5BEA544A" w:rsidR="001C6542" w:rsidRPr="00A419B0" w:rsidRDefault="001C6542">
      <w:pPr>
        <w:rPr>
          <w:rFonts w:cs="Times New Roman"/>
          <w:szCs w:val="24"/>
        </w:rPr>
      </w:pPr>
    </w:p>
    <w:sectPr w:rsidR="001C6542" w:rsidRPr="00A419B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540"/>
        </w:tabs>
        <w:ind w:left="54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6542"/>
    <w:rsid w:val="0029639D"/>
    <w:rsid w:val="00326F90"/>
    <w:rsid w:val="00367EB5"/>
    <w:rsid w:val="00A419B0"/>
    <w:rsid w:val="00AA1D8D"/>
    <w:rsid w:val="00B47730"/>
    <w:rsid w:val="00B92C0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1AE61"/>
  <w14:defaultImageDpi w14:val="300"/>
  <w15:docId w15:val="{8E855423-9956-4676-9929-1681F3AC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Ashton Philip</cp:lastModifiedBy>
  <cp:revision>2</cp:revision>
  <dcterms:created xsi:type="dcterms:W3CDTF">2026-05-25T08:15:00Z</dcterms:created>
  <dcterms:modified xsi:type="dcterms:W3CDTF">2026-05-25T08:15:00Z</dcterms:modified>
  <cp:category/>
</cp:coreProperties>
</file>