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6F39" w14:textId="5DD17339" w:rsidR="00FB2835" w:rsidRPr="00141B86" w:rsidRDefault="00F9785A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</w:t>
      </w:r>
      <w:r w:rsidRPr="00141B8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KISWAHILI KIDATO CHA NNE</w:t>
      </w:r>
    </w:p>
    <w:p w14:paraId="7DC79F26" w14:textId="541B9A7E" w:rsidR="00F9785A" w:rsidRPr="00141B86" w:rsidRDefault="00F9785A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141B8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                                              MUHULA WA PILI 2026</w:t>
      </w:r>
    </w:p>
    <w:p w14:paraId="12A06226" w14:textId="2ED9305C" w:rsidR="00F9785A" w:rsidRPr="00141B86" w:rsidRDefault="00F9785A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141B8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                                                      MUDA: SAA 2</w:t>
      </w:r>
    </w:p>
    <w:p w14:paraId="4D2F6DC1" w14:textId="2F925AAF" w:rsidR="00F9785A" w:rsidRPr="00141B86" w:rsidRDefault="00F9785A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1CADAFB0" w14:textId="4E39AAAF" w:rsidR="00F9785A" w:rsidRPr="00141B86" w:rsidRDefault="00F9785A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1555DAD0" w14:textId="68F38182" w:rsidR="00F9785A" w:rsidRPr="00141B86" w:rsidRDefault="00F9785A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141B8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JINA……………………………………NAMBARI YA USAJILI……………………</w:t>
      </w:r>
    </w:p>
    <w:p w14:paraId="0AD73874" w14:textId="32CD5A53" w:rsidR="00F9785A" w:rsidRPr="00141B86" w:rsidRDefault="00F9785A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141B8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TAREHE………………………………...SAHIHI…………………………………….</w:t>
      </w:r>
    </w:p>
    <w:p w14:paraId="0B0F02BD" w14:textId="77777777" w:rsidR="00F9785A" w:rsidRPr="00141B86" w:rsidRDefault="00F9785A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16E398FA" w14:textId="77777777" w:rsidR="00FB2835" w:rsidRPr="0080784F" w:rsidRDefault="00141B86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SEHEMU YA A: UFAHAMU (ALAMA 15)</w:t>
      </w:r>
    </w:p>
    <w:p w14:paraId="34707C4C" w14:textId="77777777" w:rsidR="00FB2835" w:rsidRPr="0080784F" w:rsidRDefault="00141B86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Soma </w:t>
      </w:r>
      <w:proofErr w:type="spellStart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kifungu</w:t>
      </w:r>
      <w:proofErr w:type="spellEnd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kifuatacho</w:t>
      </w:r>
      <w:proofErr w:type="spellEnd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kisha</w:t>
      </w:r>
      <w:proofErr w:type="spellEnd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ujibu</w:t>
      </w:r>
      <w:proofErr w:type="spellEnd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maswali</w:t>
      </w:r>
      <w:proofErr w:type="spellEnd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.</w:t>
      </w:r>
    </w:p>
    <w:p w14:paraId="5A5D4267" w14:textId="77777777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Katika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ulimwengu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sasa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elimu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imekuwa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nguzo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maendeleo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Hata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hivyo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mbinu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kufunza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zimebadilika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kutokana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ujio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teknolojia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Uvumbuzi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intaneti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umewezesha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wanafunzi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kupata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maarifa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kutoka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pembe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mbalimbali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 dunia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urahisi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Hii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imepu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nguza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utegemezi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vitabu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kuchapishwa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pekee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Licha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hayo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changamoto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utovu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nidhamu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miongoni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vijana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ambao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hutumia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teknolojia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hii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vibaya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Utandawazi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umesababisha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vijana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kuiga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mila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kigeni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ambazo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mara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nyingi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hazipatani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utamaduni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we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Ni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jukumu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la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walimu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wazazi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kutoa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mwongozo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stahiki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ili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kuhakikisha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teknolojia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inatumiwa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manufaa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jamii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badala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kudidimiza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maadili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Ushirikiano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kati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nyumbani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shuleni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ndio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utakaohakikisha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tunajenga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kizazi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chenye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maarifa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dili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mema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</w:p>
    <w:p w14:paraId="46C95E9B" w14:textId="47C31745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Mwandishi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anamaanisha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nini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anaposema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"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elimu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imekuwa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nguzo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maendeleo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"?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2)</w:t>
      </w:r>
    </w:p>
    <w:p w14:paraId="7C358CEB" w14:textId="2D6C1419" w:rsidR="00F9785A" w:rsidRPr="0080784F" w:rsidRDefault="00F9785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64BDF52" w14:textId="77777777" w:rsidR="00F9785A" w:rsidRPr="0080784F" w:rsidRDefault="00F9785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63F3D72" w14:textId="2905287F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Taja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faida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mbili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teknolojia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katika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sekta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elimu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kulingana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kifungu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2)</w:t>
      </w:r>
    </w:p>
    <w:p w14:paraId="45EF6063" w14:textId="0B517E0D" w:rsidR="00F9785A" w:rsidRPr="0080784F" w:rsidRDefault="00F9785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05D6228" w14:textId="77777777" w:rsidR="00F9785A" w:rsidRPr="0080784F" w:rsidRDefault="00F9785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3250FCA" w14:textId="298B8388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3.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Eleza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nini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utandawazi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unatazamwa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kama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changamoto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vijana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3)</w:t>
      </w:r>
    </w:p>
    <w:p w14:paraId="6841BA91" w14:textId="3C9F356D" w:rsidR="00F9785A" w:rsidRPr="0080784F" w:rsidRDefault="00F9785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2D16DE4" w14:textId="77718EC1" w:rsidR="00F9785A" w:rsidRPr="0080784F" w:rsidRDefault="00F9785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A7E7487" w14:textId="77777777" w:rsidR="00F9785A" w:rsidRPr="0080784F" w:rsidRDefault="00F9785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FDB75E6" w14:textId="404946F8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4.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Mwandishi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anapendekeza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nini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ili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kukabiliana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athari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mbaya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teknolojia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4)</w:t>
      </w:r>
    </w:p>
    <w:p w14:paraId="56346F76" w14:textId="34A4D3C4" w:rsidR="00F9785A" w:rsidRPr="0080784F" w:rsidRDefault="00F9785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25CCE23" w14:textId="2D5CD694" w:rsidR="00F9785A" w:rsidRPr="0080784F" w:rsidRDefault="00F9785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DA0B8A4" w14:textId="77777777" w:rsidR="00F9785A" w:rsidRPr="0080784F" w:rsidRDefault="00F9785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B02937C" w14:textId="77777777" w:rsidR="00F9785A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5.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Eleza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maana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maneno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yafuatayo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kama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yalivyotumiwa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katika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kifungu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 (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alama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4)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a)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Uvumbuzi</w:t>
      </w:r>
      <w:proofErr w:type="spellEnd"/>
    </w:p>
    <w:p w14:paraId="4E45747B" w14:textId="77777777" w:rsidR="00F9785A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b)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Utandawazi</w:t>
      </w:r>
      <w:proofErr w:type="spellEnd"/>
    </w:p>
    <w:p w14:paraId="5FDBD38D" w14:textId="77777777" w:rsidR="00F9785A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c)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Kudidimiza</w:t>
      </w:r>
      <w:proofErr w:type="spellEnd"/>
    </w:p>
    <w:p w14:paraId="1146D744" w14:textId="0F4FACA1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d)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Stahiki</w:t>
      </w:r>
      <w:proofErr w:type="spellEnd"/>
    </w:p>
    <w:p w14:paraId="7E9E5F3F" w14:textId="77777777" w:rsidR="00F9785A" w:rsidRPr="0080784F" w:rsidRDefault="00F9785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5BD15F5" w14:textId="77777777" w:rsidR="00FB2835" w:rsidRPr="0080784F" w:rsidRDefault="00141B86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SEHEMU YA B: 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UFUPISHO (ALAMA 15)</w:t>
      </w:r>
    </w:p>
    <w:p w14:paraId="22003212" w14:textId="77777777" w:rsidR="00FB2835" w:rsidRPr="0080784F" w:rsidRDefault="00141B86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Soma </w:t>
      </w:r>
      <w:proofErr w:type="spellStart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kifungu</w:t>
      </w:r>
      <w:proofErr w:type="spellEnd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kifuatacho</w:t>
      </w:r>
      <w:proofErr w:type="spellEnd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kisha</w:t>
      </w:r>
      <w:proofErr w:type="spellEnd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ukifupishe</w:t>
      </w:r>
      <w:proofErr w:type="spellEnd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kwa</w:t>
      </w:r>
      <w:proofErr w:type="spellEnd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maneno</w:t>
      </w:r>
      <w:proofErr w:type="spellEnd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kati</w:t>
      </w:r>
      <w:proofErr w:type="spellEnd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 80-100.</w:t>
      </w:r>
    </w:p>
    <w:p w14:paraId="7D9012A6" w14:textId="77777777" w:rsidR="00F9785A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Utunzaji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mazingira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jukumu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la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kila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mwananchi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katika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nchi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yetu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Mazingira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safi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yanahakikisha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jamii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afya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bora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kuepukana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magonjwa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milipuko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Mara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yingi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watu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hutupa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taka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ovyo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barabarani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kwenye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mito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jambo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ambalo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huchafua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vyanzo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maji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kusababisha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mafuriko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wakati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mvua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Serikali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imeweka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sheria kali za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kukataza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ukataji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miti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hovyo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lakini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bado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watu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wasiozingatia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sheria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hizi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Ili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kutatu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tatizo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hili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muhimu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kila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shule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kijiji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kuanzisha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miradi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upandaji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miti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Aidha,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elimu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ifike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wananchi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wote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kuhusu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umuhimu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kutumia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nishati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mbadala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kama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vile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nishati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jua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Tukishirikiana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tunaweza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kuhakikisha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nchi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yetu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inabaki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kija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kibichi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manufaa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vizazi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vijavyo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Ukataji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miti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usiodhibitiwa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unachangia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pakubwa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mabadiliko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hali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hewa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hali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inayopelekea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ukame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mara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kwa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mara.</w:t>
      </w:r>
    </w:p>
    <w:p w14:paraId="457F2C7F" w14:textId="77777777" w:rsidR="00F9785A" w:rsidRPr="0080784F" w:rsidRDefault="00F9785A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>NAKALA CHAFU</w:t>
      </w:r>
    </w:p>
    <w:p w14:paraId="327E4A9C" w14:textId="77777777" w:rsidR="00F9785A" w:rsidRPr="0080784F" w:rsidRDefault="00F9785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D9CC0" w14:textId="3E898A7A" w:rsidR="00FB2835" w:rsidRPr="0080784F" w:rsidRDefault="00F9785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>NAKALA SAFI</w:t>
      </w:r>
      <w:r w:rsidR="00141B86"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br/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C36523" w14:textId="77777777" w:rsidR="00FB2835" w:rsidRPr="0080784F" w:rsidRDefault="00141B86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SEHEMU YA C: MATUMIZI YA LUGHA (ALAMA 40)</w:t>
      </w:r>
    </w:p>
    <w:p w14:paraId="660BE56D" w14:textId="5F8816F1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 Changanua neno: 'Anapocheza' kwa kutumia mnyambulik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 wa viambishi.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4)</w:t>
      </w:r>
    </w:p>
    <w:p w14:paraId="02E4F4B8" w14:textId="248CF02A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DE65360" w14:textId="18196BBC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246C751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3C75C95" w14:textId="53B423E6" w:rsidR="0080784F" w:rsidRPr="0080784F" w:rsidRDefault="00141B86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2. Andika sentensi ifuatayo katika hali ya udogo: </w:t>
      </w:r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'Miti mikubwa imekatwa </w:t>
      </w:r>
      <w:proofErr w:type="spellStart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na</w:t>
      </w:r>
      <w:proofErr w:type="spellEnd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watu</w:t>
      </w:r>
      <w:proofErr w:type="spellEnd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wabaya</w:t>
      </w:r>
      <w:proofErr w:type="spellEnd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.' (alama</w:t>
      </w:r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3)</w:t>
      </w:r>
    </w:p>
    <w:p w14:paraId="3B11C5A5" w14:textId="33D81B31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497EEE3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E2782B2" w14:textId="00D9D842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 Tunga sentensi moja kutofautisha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maana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maneno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 '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'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4)</w:t>
      </w:r>
    </w:p>
    <w:p w14:paraId="4049FFCB" w14:textId="71E6E1D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172EB45" w14:textId="70B87AC6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04AED6C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CCDA6E1" w14:textId="145CF207" w:rsidR="00FB2835" w:rsidRPr="0080784F" w:rsidRDefault="00141B86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4. Badilisha sentensi 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ifuatayo katika kauli ya kutendwa: </w:t>
      </w:r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'Mwalimu amewapa wanafunzi vitabu.' (alama</w:t>
      </w:r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3)</w:t>
      </w:r>
    </w:p>
    <w:p w14:paraId="4CBDC4EB" w14:textId="27384510" w:rsidR="0080784F" w:rsidRPr="0080784F" w:rsidRDefault="0080784F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34BE3A8C" w14:textId="77777777" w:rsidR="0080784F" w:rsidRPr="0080784F" w:rsidRDefault="0080784F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1887D2C4" w14:textId="1584D59B" w:rsidR="00FB2835" w:rsidRPr="0080784F" w:rsidRDefault="00141B86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5. Andika sentensi ifuatayo katika </w:t>
      </w:r>
      <w:proofErr w:type="spellStart"/>
      <w:r w:rsidR="0080784F"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usemi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wa taarifa</w:t>
      </w:r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: 'Nitakuja kesho,' alisema Juma. (alama</w:t>
      </w:r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3)</w:t>
      </w:r>
    </w:p>
    <w:p w14:paraId="2403517C" w14:textId="2E59C209" w:rsidR="0080784F" w:rsidRPr="0080784F" w:rsidRDefault="0080784F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4475B1C1" w14:textId="77777777" w:rsidR="0080784F" w:rsidRPr="0080784F" w:rsidRDefault="0080784F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5FF8C914" w14:textId="77777777" w:rsidR="0080784F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6. Eleza matumizi ya kiambishi '-ji-' katika maneno yafuatayo: (alama 4)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a)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ipige</w:t>
      </w:r>
      <w:proofErr w:type="spellEnd"/>
    </w:p>
    <w:p w14:paraId="4983EF4E" w14:textId="77777777" w:rsidR="0080784F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b)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Jilima</w:t>
      </w:r>
      <w:proofErr w:type="spellEnd"/>
    </w:p>
    <w:p w14:paraId="09D689C3" w14:textId="77777777" w:rsidR="0080784F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c)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Jinga</w:t>
      </w:r>
      <w:proofErr w:type="spellEnd"/>
    </w:p>
    <w:p w14:paraId="2DAD788E" w14:textId="066FBD4F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d)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Jitoe</w:t>
      </w:r>
      <w:proofErr w:type="spellEnd"/>
    </w:p>
    <w:p w14:paraId="07BE2D69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A581AA0" w14:textId="77777777" w:rsidR="0080784F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7. Onyesha ngeli ya majina yafuatayo: (alama 3)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a)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Ukuta</w:t>
      </w:r>
      <w:proofErr w:type="spellEnd"/>
    </w:p>
    <w:p w14:paraId="2EF26A06" w14:textId="77777777" w:rsidR="0080784F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br/>
        <w:t xml:space="preserve">   b)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Maziwa</w:t>
      </w:r>
      <w:proofErr w:type="spellEnd"/>
    </w:p>
    <w:p w14:paraId="72F6A0C5" w14:textId="24DA41DF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c) </w:t>
      </w:r>
      <w:proofErr w:type="spellStart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Nyumba</w:t>
      </w:r>
      <w:proofErr w:type="spellEnd"/>
    </w:p>
    <w:p w14:paraId="641DCBBF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A82A6D1" w14:textId="318ACD4B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8. Kanusha sentensi</w:t>
      </w:r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: '</w:t>
      </w:r>
      <w:proofErr w:type="spellStart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Mtoto</w:t>
      </w:r>
      <w:proofErr w:type="spellEnd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anacheza</w:t>
      </w:r>
      <w:proofErr w:type="spellEnd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mpira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.'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2)</w:t>
      </w:r>
    </w:p>
    <w:p w14:paraId="34F2890B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1468682" w14:textId="6D370A6C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9. Eleza maana ya methali</w:t>
      </w:r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: 'Mchimba </w:t>
      </w:r>
      <w:proofErr w:type="spellStart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kisima</w:t>
      </w:r>
      <w:proofErr w:type="spellEnd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huingia</w:t>
      </w:r>
      <w:proofErr w:type="spellEnd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mwenyewe</w:t>
      </w:r>
      <w:proofErr w:type="spellEnd"/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.'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2)</w:t>
      </w:r>
    </w:p>
    <w:p w14:paraId="7397C8F8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9A2CFF8" w14:textId="7328AFFB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10. Tunga sentensi ukitumia neno 'kama' kama kiunganishi cha kulinganisha.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2)</w:t>
      </w:r>
    </w:p>
    <w:p w14:paraId="7AF41F86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6110D0D" w14:textId="3451E233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11. Eleza tofauti kati ya sauti /ch/ na /sh/.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2)</w:t>
      </w:r>
    </w:p>
    <w:p w14:paraId="44475005" w14:textId="7ED5BB90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8897BCC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72E744B" w14:textId="445F8EA0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12. Unda nomino kutokana na kitenzi 'Soma'.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2)</w:t>
      </w:r>
    </w:p>
    <w:p w14:paraId="20EF70A3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1B3A872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C3024D4" w14:textId="56177051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13. Tunga sentensi ukitumia 'ndio' (ngeli ya LI-YA). 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2)</w:t>
      </w:r>
    </w:p>
    <w:p w14:paraId="5C3CBF8C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4D6DF1E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E01D314" w14:textId="5E2FB4C5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14. Eleza maana ya istilahi: 'Kisawe'.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2)</w:t>
      </w:r>
    </w:p>
    <w:p w14:paraId="6736D097" w14:textId="3CED27B1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1188E49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70B55B1" w14:textId="218D3BD2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15. Badilisha sentensi hii kuwa katika wakati uliopita: </w:t>
      </w:r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'Wanafunzi wanasoma kwa bidii.'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2)</w:t>
      </w:r>
    </w:p>
    <w:p w14:paraId="08E366AF" w14:textId="77777777" w:rsidR="00FB2835" w:rsidRPr="0080784F" w:rsidRDefault="00141B86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lastRenderedPageBreak/>
        <w:t>SEHEMU YA D: FASIHI (ALAMA 30)</w:t>
      </w:r>
    </w:p>
    <w:p w14:paraId="16E6F2F6" w14:textId="4B13D3D8" w:rsidR="00FB2835" w:rsidRPr="0080784F" w:rsidRDefault="00141B86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Soma dondoo lifuatalo kutoka kwenye tamthilia ya "Bembea ya </w:t>
      </w:r>
      <w:proofErr w:type="spellStart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Maisha"</w:t>
      </w:r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kisha</w:t>
      </w:r>
      <w:proofErr w:type="spellEnd"/>
      <w:r w:rsidRPr="0080784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ujibu maswali.</w:t>
      </w:r>
    </w:p>
    <w:p w14:paraId="3503815D" w14:textId="77777777" w:rsidR="00FB2835" w:rsidRPr="0080784F" w:rsidRDefault="00141B86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"Hali ni tete, mwanangu. Hata ukilia, machozi hayatafuta ukweli huu mchungu. Maisha si bembea, hayapandi na kushuka kwa utashi wako."</w:t>
      </w:r>
    </w:p>
    <w:p w14:paraId="628696E3" w14:textId="3102EFCC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 Dondoo hili limetolewa na nani na linamwelekea nani?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2)</w:t>
      </w:r>
    </w:p>
    <w:p w14:paraId="58B62C37" w14:textId="5FCB224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EEEF801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05774F4" w14:textId="073F25D7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 Eleza muktadha wa don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doo hili katika tamthilia.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4)</w:t>
      </w:r>
    </w:p>
    <w:p w14:paraId="1C9B595D" w14:textId="0EC002DE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73AB1B6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62EA376" w14:textId="6FC8C1B6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3. Tambua mbinu mbili za lugha zilizotumiwa katika dondoo hili na ueleze umuhimu wake.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4)</w:t>
      </w:r>
    </w:p>
    <w:p w14:paraId="03BC4CEC" w14:textId="69DF9921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20264F3" w14:textId="70E78F92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E7BD74F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641B226" w14:textId="4A48ED25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4. Jadili mada kuu mbili zinazojitokeza katika dondoo hili.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10)</w:t>
      </w:r>
    </w:p>
    <w:p w14:paraId="6ABE8911" w14:textId="2A9D4F35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FF46BA8" w14:textId="0ED31035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221849D" w14:textId="77777777" w:rsidR="0080784F" w:rsidRPr="0080784F" w:rsidRDefault="0080784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15C0BD5" w14:textId="6AE96030" w:rsidR="00FB2835" w:rsidRPr="0080784F" w:rsidRDefault="00141B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5. Eleza jinsi mhusika msemaji anavyojitokeza katik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 tamthilia nzima. (alama</w:t>
      </w:r>
      <w:r w:rsidRPr="008078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10)</w:t>
      </w:r>
    </w:p>
    <w:sectPr w:rsidR="00FB2835" w:rsidRPr="008078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B86"/>
    <w:rsid w:val="0015074B"/>
    <w:rsid w:val="0029639D"/>
    <w:rsid w:val="00326F90"/>
    <w:rsid w:val="0080784F"/>
    <w:rsid w:val="00AA1D8D"/>
    <w:rsid w:val="00B47730"/>
    <w:rsid w:val="00CB0664"/>
    <w:rsid w:val="00F9785A"/>
    <w:rsid w:val="00FB28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75AD6F"/>
  <w14:defaultImageDpi w14:val="300"/>
  <w15:docId w15:val="{E0F28EE9-BF53-4728-8C8F-D85CB353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2</cp:revision>
  <dcterms:created xsi:type="dcterms:W3CDTF">2026-05-25T10:01:00Z</dcterms:created>
  <dcterms:modified xsi:type="dcterms:W3CDTF">2026-05-25T10:01:00Z</dcterms:modified>
  <cp:category/>
</cp:coreProperties>
</file>