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0D29" w14:textId="779C6E83" w:rsidR="00301986" w:rsidRPr="00301986" w:rsidRDefault="00301986" w:rsidP="003019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ICT GRADE 10</w:t>
      </w:r>
    </w:p>
    <w:p w14:paraId="29FC7752" w14:textId="1027F38A" w:rsidR="00301986" w:rsidRPr="00301986" w:rsidRDefault="00301986" w:rsidP="003019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</w:t>
      </w:r>
      <w:r w:rsidRPr="003019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MID TERM 2 2026</w:t>
      </w:r>
    </w:p>
    <w:p w14:paraId="41CEE4F2" w14:textId="2E806ED0" w:rsidR="00301986" w:rsidRPr="00301986" w:rsidRDefault="00301986" w:rsidP="003019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    </w:t>
      </w:r>
      <w:r w:rsidRPr="003019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TIME: 2 HOURS</w:t>
      </w:r>
    </w:p>
    <w:p w14:paraId="1148CE1F" w14:textId="77777777" w:rsidR="00301986" w:rsidRPr="00301986" w:rsidRDefault="00301986" w:rsidP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A1A4C06" w14:textId="24B1E281" w:rsidR="00257CB2" w:rsidRPr="00301986" w:rsidRDefault="00301986" w:rsidP="003019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NAME……………………………...ADM NO…………………………</w:t>
      </w:r>
    </w:p>
    <w:p w14:paraId="08BD0F37" w14:textId="77777777" w:rsidR="00301986" w:rsidRPr="00301986" w:rsidRDefault="00301986" w:rsidP="00301986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DE34578" w14:textId="2341B0F0" w:rsidR="00257CB2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DATE………………………………  SIGN……………………………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</w:p>
    <w:p w14:paraId="0E1C2A9E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2ECC46B" w14:textId="7091CF7F" w:rsidR="00257CB2" w:rsidRPr="00301986" w:rsidRDefault="003019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</w:t>
      </w:r>
    </w:p>
    <w:p w14:paraId="4037FCB6" w14:textId="77777777" w:rsidR="00257CB2" w:rsidRPr="00301986" w:rsidRDefault="002E59B8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1. This paper consists of two </w:t>
      </w: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sections: A and B.</w:t>
      </w:r>
    </w:p>
    <w:p w14:paraId="3EE6A2AA" w14:textId="0691E008" w:rsidR="00257CB2" w:rsidRPr="00301986" w:rsidRDefault="002E59B8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2. Answer all questions in Section A</w:t>
      </w: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.</w:t>
      </w:r>
    </w:p>
    <w:p w14:paraId="309526CC" w14:textId="4BEB171B" w:rsidR="00257CB2" w:rsidRPr="00301986" w:rsidRDefault="002E59B8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3. Answer any three questions from Section B.</w:t>
      </w:r>
    </w:p>
    <w:p w14:paraId="14E23809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4FE263E" w14:textId="315CB07A" w:rsidR="00257CB2" w:rsidRPr="00301986" w:rsidRDefault="003019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A:(40 MARKS)</w:t>
      </w:r>
    </w:p>
    <w:p w14:paraId="050DF2F7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Define the following terms (4 marks):</w:t>
      </w:r>
    </w:p>
    <w:p w14:paraId="032EAA6D" w14:textId="2A2DA9A7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a) ICT</w:t>
      </w:r>
    </w:p>
    <w:p w14:paraId="34D22391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4CD005" w14:textId="7CAB387B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b) Ha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rdware</w:t>
      </w:r>
    </w:p>
    <w:p w14:paraId="4FA2B979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D5210B" w14:textId="30B23B4A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c) Software</w:t>
      </w:r>
    </w:p>
    <w:p w14:paraId="409941AD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4616994" w14:textId="527961BD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d) Operating System</w:t>
      </w:r>
    </w:p>
    <w:p w14:paraId="15A76BFA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1C30A6" w14:textId="52E600E7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List four types of input devices and their uses (8 marks).</w:t>
      </w:r>
    </w:p>
    <w:p w14:paraId="5CBD88C4" w14:textId="6E34A1CA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42FB35F" w14:textId="6501406A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C111AEA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834100" w14:textId="37427F3D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 Differentiate between RAM and ROM (4 marks).</w:t>
      </w:r>
    </w:p>
    <w:p w14:paraId="0D18274C" w14:textId="72A843CE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C3E34B1" w14:textId="397831B5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17CA90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26157AB" w14:textId="52C2E009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Explain the function of the CPU (4 marks).</w:t>
      </w:r>
    </w:p>
    <w:p w14:paraId="19199E6D" w14:textId="06DF7752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F12F59" w14:textId="50B249C4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2C4B546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B6D1D94" w14:textId="2F6B2CCD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List four examples of storage media (4 marks).</w:t>
      </w:r>
    </w:p>
    <w:p w14:paraId="3DA27D4E" w14:textId="1DADE218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2C77482" w14:textId="28CD6523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AADB53F" w14:textId="250F214F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07D8AFF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4148451" w14:textId="7B4A346C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 Ex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plain two common web browsers (4 marks).</w:t>
      </w:r>
    </w:p>
    <w:p w14:paraId="68CA00A1" w14:textId="288701D2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E5DAD41" w14:textId="4ACC79E5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6D1385" w14:textId="70929A2C" w:rsid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331876A" w14:textId="77777777" w:rsidR="00301986" w:rsidRPr="00301986" w:rsidRDefault="00301986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224F130" w14:textId="26CE26A5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 What is an internet search engine? Give two examples (4 marks).</w:t>
      </w:r>
    </w:p>
    <w:p w14:paraId="4DAD4708" w14:textId="0B8AD580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2D4FF0" w14:textId="2D608C1F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EC443F" w14:textId="77777777" w:rsidR="002E59B8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E45AF81" w14:textId="7511E006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8. Define computer networking and mention two types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(4 marks).</w:t>
      </w:r>
    </w:p>
    <w:p w14:paraId="49CC3C7E" w14:textId="3B39806C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8007020" w14:textId="33DA3AA4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6087633" w14:textId="1DAB6D74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492B655" w14:textId="1B69C7C1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420E7AB" w14:textId="77777777" w:rsidR="002E59B8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6AC560" w14:textId="3D645992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9. List four common application software programs (4 marks).</w:t>
      </w:r>
    </w:p>
    <w:p w14:paraId="4DCD16B2" w14:textId="4FEC90A4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75C596" w14:textId="5E29D57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EE5AF9" w14:textId="2424ACCB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05B346" w14:textId="77777777" w:rsidR="002E59B8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522C1BA" w14:textId="30088035" w:rsidR="00257CB2" w:rsidRPr="00301986" w:rsidRDefault="00301986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B:(60 MARKS)</w:t>
      </w:r>
    </w:p>
    <w:p w14:paraId="512B4A6B" w14:textId="235F32EF" w:rsidR="00301986" w:rsidRPr="00301986" w:rsidRDefault="00301986" w:rsidP="00301986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Answer any THREE questions from this section.</w:t>
      </w:r>
    </w:p>
    <w:p w14:paraId="528EFE0D" w14:textId="0A75857C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10. 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a) What is word processing? (2 marks)</w:t>
      </w:r>
    </w:p>
    <w:p w14:paraId="52B517BB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b) Explain the difference between 'Save' and 'Save As' (4 marks).</w:t>
      </w:r>
    </w:p>
    <w:p w14:paraId="085C4711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c) State four features of a spreadsheet program (8 marks).</w:t>
      </w:r>
    </w:p>
    <w:p w14:paraId="571EFA64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d) Define a cell in a spreadsheet (2 marks).</w:t>
      </w:r>
    </w:p>
    <w:p w14:paraId="5A78B667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e) State two uses of spreadsheets (4 marks).</w:t>
      </w:r>
    </w:p>
    <w:p w14:paraId="1A0FECDD" w14:textId="58FB9622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11.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a) Define computer crime (2 marks).</w:t>
      </w:r>
    </w:p>
    <w:p w14:paraId="6FFEA2F7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b) Explain three types of computer crimes (9 marks).</w:t>
      </w:r>
    </w:p>
    <w:p w14:paraId="16BEBEEA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c) Discuss how to prevent computer crimes (9 marks).</w:t>
      </w:r>
    </w:p>
    <w:p w14:paraId="05FEE1AB" w14:textId="705D05CC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12.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a) What is an operating system? Give two examples (6 marks).</w:t>
      </w:r>
    </w:p>
    <w:p w14:paraId="1E23FF37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b) Explain the role of utilit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 programs (6 marks).</w:t>
      </w:r>
    </w:p>
    <w:p w14:paraId="6602AD41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c) Distinguish between system software and application software (8 marks).</w:t>
      </w:r>
    </w:p>
    <w:p w14:paraId="76CB678B" w14:textId="42757B50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13.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a) Define the term 'Protocol' (2 marks).</w:t>
      </w:r>
    </w:p>
    <w:p w14:paraId="74503D00" w14:textId="77777777" w:rsidR="00257CB2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   b) Explain three advantages of computer networks (9 marks).</w:t>
      </w:r>
    </w:p>
    <w:p w14:paraId="45410C6E" w14:textId="2BBB61DE" w:rsidR="00257CB2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0198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c) Discuss three internet safety measures (9 marks).</w:t>
      </w:r>
    </w:p>
    <w:p w14:paraId="4EA64888" w14:textId="5C395CCD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FAA04AF" w14:textId="588269B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1F7265" w14:textId="37745466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D6A061" w14:textId="38D35C1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F81AB30" w14:textId="4C91246F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2F818D" w14:textId="7489E625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94F173E" w14:textId="1A3BA4D4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2F23CA" w14:textId="147D073A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B8B05E1" w14:textId="3F6D38F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C304136" w14:textId="4242A5C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DDE7F5" w14:textId="09186BBD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8E9DAF3" w14:textId="0E8152FA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590B3A" w14:textId="7D1071B4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E70B16" w14:textId="0CA13F36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02A39B" w14:textId="7D4B327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8DD0D06" w14:textId="634985C1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9D3081" w14:textId="275A9437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8F4C32B" w14:textId="40F0238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8F18BA" w14:textId="27B483F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387ABE" w14:textId="38C9B233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CC62CF0" w14:textId="49B6C7E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20E003" w14:textId="7C3E91CD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76C66F4" w14:textId="64B64D5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0C122D9" w14:textId="4C62B36D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8A3937" w14:textId="2EC19393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4748C4" w14:textId="70BF6ECA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B0A2CF9" w14:textId="506C346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2226B0B" w14:textId="5D715DDC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2AAB18" w14:textId="3CF2A05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FD3325" w14:textId="069FE59E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388357" w14:textId="76136922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B536F5" w14:textId="000A4DB8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65430DC" w14:textId="06E3376D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5D206FF" w14:textId="75633987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A2E886" w14:textId="56BF5FE1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CE16AE" w14:textId="2B48BFD1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0F38E05" w14:textId="3A9C082B" w:rsidR="002E59B8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F235DC" w14:textId="77777777" w:rsidR="002E59B8" w:rsidRPr="00301986" w:rsidRDefault="002E59B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2E59B8" w:rsidRPr="003019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CB2"/>
    <w:rsid w:val="0029639D"/>
    <w:rsid w:val="002E59B8"/>
    <w:rsid w:val="00301986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99548F"/>
  <w14:defaultImageDpi w14:val="300"/>
  <w15:docId w15:val="{3716A436-C54C-4239-8203-550356A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2026-05-24T06:59:00Z</dcterms:created>
  <dcterms:modified xsi:type="dcterms:W3CDTF">2026-05-24T06:59:00Z</dcterms:modified>
  <cp:category/>
</cp:coreProperties>
</file>