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4E529" w14:textId="6925383D" w:rsidR="009D65C9" w:rsidRDefault="009D65C9" w:rsidP="009D65C9">
      <w:pPr>
        <w:rPr>
          <w:b/>
        </w:rPr>
      </w:pPr>
      <w:r>
        <w:rPr>
          <w:b/>
        </w:rPr>
        <w:t xml:space="preserve">                                                        </w:t>
      </w:r>
      <w:r w:rsidR="009379BC">
        <w:rPr>
          <w:b/>
        </w:rPr>
        <w:t>HISTORY AND CITIZENSHIP GRADE 10</w:t>
      </w:r>
    </w:p>
    <w:p w14:paraId="3CBF7D18" w14:textId="49414216" w:rsidR="00081AF7" w:rsidRDefault="009D65C9" w:rsidP="009D65C9">
      <w:pPr>
        <w:pBdr>
          <w:bottom w:val="single" w:sz="12" w:space="1" w:color="auto"/>
        </w:pBdr>
      </w:pPr>
      <w:r>
        <w:rPr>
          <w:b/>
        </w:rPr>
        <w:t xml:space="preserve">                                                       MID TERM EXAM TERM 2 2026</w:t>
      </w:r>
      <w:r w:rsidR="009379BC">
        <w:rPr>
          <w:b/>
        </w:rPr>
        <w:br/>
      </w:r>
      <w:r>
        <w:rPr>
          <w:b/>
        </w:rPr>
        <w:t xml:space="preserve">                                                                     </w:t>
      </w:r>
      <w:r w:rsidR="009379BC">
        <w:rPr>
          <w:b/>
        </w:rPr>
        <w:t>TIME: 2 HOURS</w:t>
      </w:r>
    </w:p>
    <w:p w14:paraId="4473AC14" w14:textId="249D5448" w:rsidR="009D65C9" w:rsidRDefault="009D65C9">
      <w:pPr>
        <w:jc w:val="center"/>
      </w:pPr>
    </w:p>
    <w:p w14:paraId="42B71FE7" w14:textId="56715B88" w:rsidR="009D65C9" w:rsidRPr="009D65C9" w:rsidRDefault="009D65C9">
      <w:pPr>
        <w:jc w:val="center"/>
        <w:rPr>
          <w:b/>
          <w:bCs/>
        </w:rPr>
      </w:pPr>
      <w:r w:rsidRPr="009D65C9">
        <w:rPr>
          <w:b/>
          <w:bCs/>
        </w:rPr>
        <w:t>NAME…………………………………………….ADM NO……………………………….</w:t>
      </w:r>
    </w:p>
    <w:p w14:paraId="55D14500" w14:textId="7A4EEC9F" w:rsidR="009D65C9" w:rsidRPr="009D65C9" w:rsidRDefault="009D65C9">
      <w:pPr>
        <w:jc w:val="center"/>
        <w:rPr>
          <w:b/>
          <w:bCs/>
        </w:rPr>
      </w:pPr>
      <w:r w:rsidRPr="009D65C9">
        <w:rPr>
          <w:b/>
          <w:bCs/>
        </w:rPr>
        <w:t xml:space="preserve">    DATE……………………………………</w:t>
      </w:r>
      <w:proofErr w:type="gramStart"/>
      <w:r w:rsidRPr="009D65C9">
        <w:rPr>
          <w:b/>
          <w:bCs/>
        </w:rPr>
        <w:t>….SIGN</w:t>
      </w:r>
      <w:proofErr w:type="gramEnd"/>
      <w:r w:rsidRPr="009D65C9">
        <w:rPr>
          <w:b/>
          <w:bCs/>
        </w:rPr>
        <w:t>……………………………………………..</w:t>
      </w:r>
    </w:p>
    <w:p w14:paraId="40D88DA4" w14:textId="4EBEAC69" w:rsidR="009D65C9" w:rsidRDefault="009D65C9">
      <w:pPr>
        <w:jc w:val="center"/>
      </w:pPr>
    </w:p>
    <w:p w14:paraId="03E91E33" w14:textId="5331B00B" w:rsidR="009D65C9" w:rsidRPr="009D65C9" w:rsidRDefault="009D65C9">
      <w:pPr>
        <w:jc w:val="center"/>
        <w:rPr>
          <w:b/>
          <w:bCs/>
          <w:u w:val="single"/>
        </w:rPr>
      </w:pPr>
      <w:r w:rsidRPr="009D65C9">
        <w:rPr>
          <w:b/>
          <w:bCs/>
          <w:u w:val="single"/>
        </w:rPr>
        <w:t>INSTRUCTIONS TO CANDIDATES</w:t>
      </w:r>
    </w:p>
    <w:p w14:paraId="343B821E" w14:textId="480BE856" w:rsidR="009D65C9" w:rsidRPr="009D65C9" w:rsidRDefault="009D65C9" w:rsidP="009D65C9">
      <w:pPr>
        <w:pStyle w:val="ListParagraph"/>
        <w:numPr>
          <w:ilvl w:val="0"/>
          <w:numId w:val="10"/>
        </w:numPr>
        <w:rPr>
          <w:b/>
          <w:bCs/>
          <w:i/>
          <w:iCs/>
        </w:rPr>
      </w:pPr>
      <w:r w:rsidRPr="009D65C9">
        <w:rPr>
          <w:b/>
          <w:bCs/>
          <w:i/>
          <w:iCs/>
        </w:rPr>
        <w:t xml:space="preserve">This paper consists of THREE   sections A </w:t>
      </w:r>
      <w:proofErr w:type="gramStart"/>
      <w:r w:rsidRPr="009D65C9">
        <w:rPr>
          <w:b/>
          <w:bCs/>
          <w:i/>
          <w:iCs/>
        </w:rPr>
        <w:t>B ,</w:t>
      </w:r>
      <w:proofErr w:type="gramEnd"/>
      <w:r w:rsidRPr="009D65C9">
        <w:rPr>
          <w:b/>
          <w:bCs/>
          <w:i/>
          <w:iCs/>
        </w:rPr>
        <w:t>C.</w:t>
      </w:r>
    </w:p>
    <w:p w14:paraId="0BDD041C" w14:textId="1F8A70FB" w:rsidR="009D65C9" w:rsidRPr="009D65C9" w:rsidRDefault="009D65C9" w:rsidP="009D65C9">
      <w:pPr>
        <w:pStyle w:val="ListParagraph"/>
        <w:numPr>
          <w:ilvl w:val="0"/>
          <w:numId w:val="10"/>
        </w:numPr>
        <w:rPr>
          <w:b/>
          <w:bCs/>
          <w:i/>
          <w:iCs/>
        </w:rPr>
      </w:pPr>
      <w:r w:rsidRPr="009D65C9">
        <w:rPr>
          <w:b/>
          <w:bCs/>
          <w:i/>
          <w:iCs/>
        </w:rPr>
        <w:t>Answer all questions in section A.</w:t>
      </w:r>
    </w:p>
    <w:p w14:paraId="1D1D17AA" w14:textId="130E5BFD" w:rsidR="009D65C9" w:rsidRPr="009D65C9" w:rsidRDefault="009D65C9" w:rsidP="009D65C9">
      <w:pPr>
        <w:pStyle w:val="ListParagraph"/>
        <w:numPr>
          <w:ilvl w:val="0"/>
          <w:numId w:val="10"/>
        </w:numPr>
        <w:rPr>
          <w:b/>
          <w:bCs/>
          <w:i/>
          <w:iCs/>
        </w:rPr>
      </w:pPr>
      <w:r w:rsidRPr="009D65C9">
        <w:rPr>
          <w:b/>
          <w:bCs/>
          <w:i/>
          <w:iCs/>
        </w:rPr>
        <w:t>Answer any three questions in section B.</w:t>
      </w:r>
    </w:p>
    <w:p w14:paraId="28EBA9FD" w14:textId="260DB17D" w:rsidR="009D65C9" w:rsidRPr="009D65C9" w:rsidRDefault="009D65C9" w:rsidP="009D65C9">
      <w:pPr>
        <w:pStyle w:val="ListParagraph"/>
        <w:numPr>
          <w:ilvl w:val="0"/>
          <w:numId w:val="10"/>
        </w:numPr>
        <w:rPr>
          <w:b/>
          <w:bCs/>
          <w:i/>
          <w:iCs/>
        </w:rPr>
      </w:pPr>
      <w:r w:rsidRPr="009D65C9">
        <w:rPr>
          <w:b/>
          <w:bCs/>
          <w:i/>
          <w:iCs/>
        </w:rPr>
        <w:t>Answer any two questions in section C.</w:t>
      </w:r>
    </w:p>
    <w:p w14:paraId="6C85896C" w14:textId="77777777" w:rsidR="009D65C9" w:rsidRDefault="009D65C9">
      <w:pPr>
        <w:jc w:val="center"/>
      </w:pPr>
    </w:p>
    <w:p w14:paraId="321D777D" w14:textId="77777777" w:rsidR="00081AF7" w:rsidRPr="009379BC" w:rsidRDefault="009379BC">
      <w:pPr>
        <w:pStyle w:val="Heading1"/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</w:pPr>
      <w:r w:rsidRPr="009379BC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>SECTION A (20 MARKS)</w:t>
      </w:r>
    </w:p>
    <w:p w14:paraId="2F7DCDB4" w14:textId="77777777" w:rsidR="00081AF7" w:rsidRPr="009379BC" w:rsidRDefault="009379B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379BC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Answer ALL questions in this section.</w:t>
      </w:r>
    </w:p>
    <w:p w14:paraId="08493D53" w14:textId="77777777" w:rsidR="00081AF7" w:rsidRPr="009379BC" w:rsidRDefault="009379BC">
      <w:pPr>
        <w:rPr>
          <w:rFonts w:ascii="Times New Roman" w:hAnsi="Times New Roman" w:cs="Times New Roman"/>
          <w:sz w:val="24"/>
          <w:szCs w:val="24"/>
        </w:rPr>
      </w:pPr>
      <w:r w:rsidRPr="009379BC">
        <w:rPr>
          <w:rFonts w:ascii="Times New Roman" w:hAnsi="Times New Roman" w:cs="Times New Roman"/>
          <w:sz w:val="24"/>
          <w:szCs w:val="24"/>
        </w:rPr>
        <w:t>1. Define the term 'Citizenship'. (1 mark)</w:t>
      </w:r>
    </w:p>
    <w:p w14:paraId="7CC23ED7" w14:textId="77777777" w:rsidR="00081AF7" w:rsidRPr="009379BC" w:rsidRDefault="009379BC">
      <w:pPr>
        <w:rPr>
          <w:rFonts w:ascii="Times New Roman" w:hAnsi="Times New Roman" w:cs="Times New Roman"/>
          <w:sz w:val="24"/>
          <w:szCs w:val="24"/>
        </w:rPr>
      </w:pPr>
      <w:r w:rsidRPr="009379BC">
        <w:rPr>
          <w:rFonts w:ascii="Times New Roman" w:hAnsi="Times New Roman" w:cs="Times New Roman"/>
          <w:sz w:val="24"/>
          <w:szCs w:val="24"/>
        </w:rPr>
        <w:t xml:space="preserve">2. State two ways in </w:t>
      </w:r>
      <w:r w:rsidRPr="009379BC">
        <w:rPr>
          <w:rFonts w:ascii="Times New Roman" w:hAnsi="Times New Roman" w:cs="Times New Roman"/>
          <w:sz w:val="24"/>
          <w:szCs w:val="24"/>
        </w:rPr>
        <w:t>which a person can become a citizen of Kenya. (2 marks)</w:t>
      </w:r>
    </w:p>
    <w:p w14:paraId="42F1A5F5" w14:textId="77777777" w:rsidR="00081AF7" w:rsidRPr="009379BC" w:rsidRDefault="009379BC">
      <w:pPr>
        <w:rPr>
          <w:rFonts w:ascii="Times New Roman" w:hAnsi="Times New Roman" w:cs="Times New Roman"/>
          <w:sz w:val="24"/>
          <w:szCs w:val="24"/>
        </w:rPr>
      </w:pPr>
      <w:r w:rsidRPr="009379BC">
        <w:rPr>
          <w:rFonts w:ascii="Times New Roman" w:hAnsi="Times New Roman" w:cs="Times New Roman"/>
          <w:sz w:val="24"/>
          <w:szCs w:val="24"/>
        </w:rPr>
        <w:t>3. Identify two sources of information on History and Government. (2 marks)</w:t>
      </w:r>
    </w:p>
    <w:p w14:paraId="4B78788D" w14:textId="77777777" w:rsidR="00081AF7" w:rsidRPr="009379BC" w:rsidRDefault="009379BC">
      <w:pPr>
        <w:rPr>
          <w:rFonts w:ascii="Times New Roman" w:hAnsi="Times New Roman" w:cs="Times New Roman"/>
          <w:sz w:val="24"/>
          <w:szCs w:val="24"/>
        </w:rPr>
      </w:pPr>
      <w:r w:rsidRPr="009379BC">
        <w:rPr>
          <w:rFonts w:ascii="Times New Roman" w:hAnsi="Times New Roman" w:cs="Times New Roman"/>
          <w:sz w:val="24"/>
          <w:szCs w:val="24"/>
        </w:rPr>
        <w:t>4. Give one reason why the study of History is important for national unity. (1 mark)</w:t>
      </w:r>
    </w:p>
    <w:p w14:paraId="67B59D2D" w14:textId="77777777" w:rsidR="00081AF7" w:rsidRPr="009379BC" w:rsidRDefault="009379BC">
      <w:pPr>
        <w:rPr>
          <w:rFonts w:ascii="Times New Roman" w:hAnsi="Times New Roman" w:cs="Times New Roman"/>
          <w:sz w:val="24"/>
          <w:szCs w:val="24"/>
        </w:rPr>
      </w:pPr>
      <w:r w:rsidRPr="009379BC">
        <w:rPr>
          <w:rFonts w:ascii="Times New Roman" w:hAnsi="Times New Roman" w:cs="Times New Roman"/>
          <w:sz w:val="24"/>
          <w:szCs w:val="24"/>
        </w:rPr>
        <w:t>5. Name two remnants of the hunter-gat</w:t>
      </w:r>
      <w:r w:rsidRPr="009379BC">
        <w:rPr>
          <w:rFonts w:ascii="Times New Roman" w:hAnsi="Times New Roman" w:cs="Times New Roman"/>
          <w:sz w:val="24"/>
          <w:szCs w:val="24"/>
        </w:rPr>
        <w:t>herer communities in Kenya. (2 marks)</w:t>
      </w:r>
    </w:p>
    <w:p w14:paraId="3D5BAD07" w14:textId="77777777" w:rsidR="00081AF7" w:rsidRPr="009379BC" w:rsidRDefault="009379BC">
      <w:pPr>
        <w:rPr>
          <w:rFonts w:ascii="Times New Roman" w:hAnsi="Times New Roman" w:cs="Times New Roman"/>
          <w:sz w:val="24"/>
          <w:szCs w:val="24"/>
        </w:rPr>
      </w:pPr>
      <w:r w:rsidRPr="009379BC">
        <w:rPr>
          <w:rFonts w:ascii="Times New Roman" w:hAnsi="Times New Roman" w:cs="Times New Roman"/>
          <w:sz w:val="24"/>
          <w:szCs w:val="24"/>
        </w:rPr>
        <w:t>6. State two functions of the Council of Elders among the Agikuyu during the pre-colonial period. (2 marks)</w:t>
      </w:r>
    </w:p>
    <w:p w14:paraId="0109ABAE" w14:textId="77777777" w:rsidR="00081AF7" w:rsidRPr="009379BC" w:rsidRDefault="009379BC">
      <w:pPr>
        <w:rPr>
          <w:rFonts w:ascii="Times New Roman" w:hAnsi="Times New Roman" w:cs="Times New Roman"/>
          <w:sz w:val="24"/>
          <w:szCs w:val="24"/>
        </w:rPr>
      </w:pPr>
      <w:r w:rsidRPr="009379BC">
        <w:rPr>
          <w:rFonts w:ascii="Times New Roman" w:hAnsi="Times New Roman" w:cs="Times New Roman"/>
          <w:sz w:val="24"/>
          <w:szCs w:val="24"/>
        </w:rPr>
        <w:t>7. Identify the main reason for the migration of the Highland Nilotes into Kenya. (1 mark)</w:t>
      </w:r>
    </w:p>
    <w:p w14:paraId="6B0BE649" w14:textId="77777777" w:rsidR="00081AF7" w:rsidRPr="009379BC" w:rsidRDefault="009379BC">
      <w:pPr>
        <w:rPr>
          <w:rFonts w:ascii="Times New Roman" w:hAnsi="Times New Roman" w:cs="Times New Roman"/>
          <w:sz w:val="24"/>
          <w:szCs w:val="24"/>
        </w:rPr>
      </w:pPr>
      <w:r w:rsidRPr="009379BC">
        <w:rPr>
          <w:rFonts w:ascii="Times New Roman" w:hAnsi="Times New Roman" w:cs="Times New Roman"/>
          <w:sz w:val="24"/>
          <w:szCs w:val="24"/>
        </w:rPr>
        <w:t>8. Name two written</w:t>
      </w:r>
      <w:r w:rsidRPr="009379BC">
        <w:rPr>
          <w:rFonts w:ascii="Times New Roman" w:hAnsi="Times New Roman" w:cs="Times New Roman"/>
          <w:sz w:val="24"/>
          <w:szCs w:val="24"/>
        </w:rPr>
        <w:t xml:space="preserve"> sources of the history of the East African Coast. (2 marks)</w:t>
      </w:r>
    </w:p>
    <w:p w14:paraId="428E6193" w14:textId="77777777" w:rsidR="00081AF7" w:rsidRPr="009379BC" w:rsidRDefault="009379BC">
      <w:pPr>
        <w:rPr>
          <w:rFonts w:ascii="Times New Roman" w:hAnsi="Times New Roman" w:cs="Times New Roman"/>
          <w:sz w:val="24"/>
          <w:szCs w:val="24"/>
        </w:rPr>
      </w:pPr>
      <w:r w:rsidRPr="009379BC">
        <w:rPr>
          <w:rFonts w:ascii="Times New Roman" w:hAnsi="Times New Roman" w:cs="Times New Roman"/>
          <w:sz w:val="24"/>
          <w:szCs w:val="24"/>
        </w:rPr>
        <w:t>9. State one reason why the Portuguese were successful in conquering the East African Coast. (1 mark)</w:t>
      </w:r>
    </w:p>
    <w:p w14:paraId="6B422EB9" w14:textId="77777777" w:rsidR="00081AF7" w:rsidRPr="009379BC" w:rsidRDefault="009379BC">
      <w:pPr>
        <w:rPr>
          <w:rFonts w:ascii="Times New Roman" w:hAnsi="Times New Roman" w:cs="Times New Roman"/>
          <w:sz w:val="24"/>
          <w:szCs w:val="24"/>
        </w:rPr>
      </w:pPr>
      <w:r w:rsidRPr="009379BC">
        <w:rPr>
          <w:rFonts w:ascii="Times New Roman" w:hAnsi="Times New Roman" w:cs="Times New Roman"/>
          <w:sz w:val="24"/>
          <w:szCs w:val="24"/>
        </w:rPr>
        <w:t>10. Define 'Dual Citizenship'. (1 mark)</w:t>
      </w:r>
    </w:p>
    <w:p w14:paraId="650765BE" w14:textId="77777777" w:rsidR="00081AF7" w:rsidRPr="009379BC" w:rsidRDefault="009379BC">
      <w:pPr>
        <w:rPr>
          <w:rFonts w:ascii="Times New Roman" w:hAnsi="Times New Roman" w:cs="Times New Roman"/>
          <w:sz w:val="24"/>
          <w:szCs w:val="24"/>
        </w:rPr>
      </w:pPr>
      <w:r w:rsidRPr="009379BC">
        <w:rPr>
          <w:rFonts w:ascii="Times New Roman" w:hAnsi="Times New Roman" w:cs="Times New Roman"/>
          <w:sz w:val="24"/>
          <w:szCs w:val="24"/>
        </w:rPr>
        <w:lastRenderedPageBreak/>
        <w:t>11. Give two responsibilities of a Kenyan citizen. (2</w:t>
      </w:r>
      <w:r w:rsidRPr="009379BC">
        <w:rPr>
          <w:rFonts w:ascii="Times New Roman" w:hAnsi="Times New Roman" w:cs="Times New Roman"/>
          <w:sz w:val="24"/>
          <w:szCs w:val="24"/>
        </w:rPr>
        <w:t xml:space="preserve"> marks)</w:t>
      </w:r>
    </w:p>
    <w:p w14:paraId="67D711A6" w14:textId="77777777" w:rsidR="00081AF7" w:rsidRPr="009379BC" w:rsidRDefault="009379BC">
      <w:pPr>
        <w:rPr>
          <w:rFonts w:ascii="Times New Roman" w:hAnsi="Times New Roman" w:cs="Times New Roman"/>
          <w:sz w:val="24"/>
          <w:szCs w:val="24"/>
        </w:rPr>
      </w:pPr>
      <w:r w:rsidRPr="009379BC">
        <w:rPr>
          <w:rFonts w:ascii="Times New Roman" w:hAnsi="Times New Roman" w:cs="Times New Roman"/>
          <w:sz w:val="24"/>
          <w:szCs w:val="24"/>
        </w:rPr>
        <w:t>12. Name two national holidays celebrated in Kenya. (2 marks)</w:t>
      </w:r>
    </w:p>
    <w:p w14:paraId="40CCEF29" w14:textId="77777777" w:rsidR="00081AF7" w:rsidRPr="009379BC" w:rsidRDefault="009379BC">
      <w:pPr>
        <w:rPr>
          <w:rFonts w:ascii="Times New Roman" w:hAnsi="Times New Roman" w:cs="Times New Roman"/>
          <w:sz w:val="24"/>
          <w:szCs w:val="24"/>
        </w:rPr>
      </w:pPr>
      <w:r w:rsidRPr="009379BC">
        <w:rPr>
          <w:rFonts w:ascii="Times New Roman" w:hAnsi="Times New Roman" w:cs="Times New Roman"/>
          <w:sz w:val="24"/>
          <w:szCs w:val="24"/>
        </w:rPr>
        <w:t>13. Identify one symbol of national unity in Kenya. (1 mark)</w:t>
      </w:r>
    </w:p>
    <w:p w14:paraId="10FFDA47" w14:textId="77777777" w:rsidR="00081AF7" w:rsidRPr="009379BC" w:rsidRDefault="009379BC">
      <w:pPr>
        <w:pStyle w:val="Heading1"/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</w:pPr>
      <w:r w:rsidRPr="009379BC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>SECTION B (45 MARKS)</w:t>
      </w:r>
    </w:p>
    <w:p w14:paraId="42659C3A" w14:textId="77777777" w:rsidR="00081AF7" w:rsidRPr="009379BC" w:rsidRDefault="009379BC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379BC">
        <w:rPr>
          <w:rFonts w:ascii="Times New Roman" w:hAnsi="Times New Roman" w:cs="Times New Roman"/>
          <w:b/>
          <w:bCs/>
          <w:iCs/>
          <w:sz w:val="24"/>
          <w:szCs w:val="24"/>
        </w:rPr>
        <w:t>Answer any THREE questions from this section.</w:t>
      </w:r>
    </w:p>
    <w:p w14:paraId="4F272D05" w14:textId="77777777" w:rsidR="00081AF7" w:rsidRPr="009379BC" w:rsidRDefault="009379BC">
      <w:pPr>
        <w:rPr>
          <w:rFonts w:ascii="Times New Roman" w:hAnsi="Times New Roman" w:cs="Times New Roman"/>
          <w:sz w:val="24"/>
          <w:szCs w:val="24"/>
        </w:rPr>
      </w:pPr>
      <w:r w:rsidRPr="009379BC">
        <w:rPr>
          <w:rFonts w:ascii="Times New Roman" w:hAnsi="Times New Roman" w:cs="Times New Roman"/>
          <w:b/>
          <w:sz w:val="24"/>
          <w:szCs w:val="24"/>
        </w:rPr>
        <w:t xml:space="preserve">14. </w:t>
      </w:r>
      <w:r w:rsidRPr="009379BC">
        <w:rPr>
          <w:rFonts w:ascii="Times New Roman" w:hAnsi="Times New Roman" w:cs="Times New Roman"/>
          <w:sz w:val="24"/>
          <w:szCs w:val="24"/>
        </w:rPr>
        <w:t>(a) State three characteristics of the Neolithic perio</w:t>
      </w:r>
      <w:r w:rsidRPr="009379BC">
        <w:rPr>
          <w:rFonts w:ascii="Times New Roman" w:hAnsi="Times New Roman" w:cs="Times New Roman"/>
          <w:sz w:val="24"/>
          <w:szCs w:val="24"/>
        </w:rPr>
        <w:t>d (New Stone Age). (3 marks)</w:t>
      </w:r>
    </w:p>
    <w:p w14:paraId="2CF6EB64" w14:textId="77777777" w:rsidR="00081AF7" w:rsidRPr="009379BC" w:rsidRDefault="009379BC">
      <w:pPr>
        <w:rPr>
          <w:rFonts w:ascii="Times New Roman" w:hAnsi="Times New Roman" w:cs="Times New Roman"/>
          <w:sz w:val="24"/>
          <w:szCs w:val="24"/>
        </w:rPr>
      </w:pPr>
      <w:r w:rsidRPr="009379BC">
        <w:rPr>
          <w:rFonts w:ascii="Times New Roman" w:hAnsi="Times New Roman" w:cs="Times New Roman"/>
          <w:sz w:val="24"/>
          <w:szCs w:val="24"/>
        </w:rPr>
        <w:t xml:space="preserve">    (b) Describe six results of the migration and settlement of the Plain Nilotes in Kenya. (12 marks)</w:t>
      </w:r>
    </w:p>
    <w:p w14:paraId="17B11540" w14:textId="77777777" w:rsidR="00081AF7" w:rsidRPr="009379BC" w:rsidRDefault="009379BC">
      <w:pPr>
        <w:rPr>
          <w:rFonts w:ascii="Times New Roman" w:hAnsi="Times New Roman" w:cs="Times New Roman"/>
          <w:sz w:val="24"/>
          <w:szCs w:val="24"/>
        </w:rPr>
      </w:pPr>
      <w:r w:rsidRPr="009379BC">
        <w:rPr>
          <w:rFonts w:ascii="Times New Roman" w:hAnsi="Times New Roman" w:cs="Times New Roman"/>
          <w:b/>
          <w:sz w:val="24"/>
          <w:szCs w:val="24"/>
        </w:rPr>
        <w:t xml:space="preserve">15. </w:t>
      </w:r>
      <w:r w:rsidRPr="009379BC">
        <w:rPr>
          <w:rFonts w:ascii="Times New Roman" w:hAnsi="Times New Roman" w:cs="Times New Roman"/>
          <w:sz w:val="24"/>
          <w:szCs w:val="24"/>
        </w:rPr>
        <w:t>(a) Identify three functions of the Orkoiyot among the Nandi. (3 marks)</w:t>
      </w:r>
    </w:p>
    <w:p w14:paraId="7F88FB62" w14:textId="77777777" w:rsidR="00081AF7" w:rsidRPr="009379BC" w:rsidRDefault="009379BC">
      <w:pPr>
        <w:rPr>
          <w:rFonts w:ascii="Times New Roman" w:hAnsi="Times New Roman" w:cs="Times New Roman"/>
          <w:sz w:val="24"/>
          <w:szCs w:val="24"/>
        </w:rPr>
      </w:pPr>
      <w:r w:rsidRPr="009379BC">
        <w:rPr>
          <w:rFonts w:ascii="Times New Roman" w:hAnsi="Times New Roman" w:cs="Times New Roman"/>
          <w:sz w:val="24"/>
          <w:szCs w:val="24"/>
        </w:rPr>
        <w:t xml:space="preserve">    (b) Explain six factors that led to the grow</w:t>
      </w:r>
      <w:r w:rsidRPr="009379BC">
        <w:rPr>
          <w:rFonts w:ascii="Times New Roman" w:hAnsi="Times New Roman" w:cs="Times New Roman"/>
          <w:sz w:val="24"/>
          <w:szCs w:val="24"/>
        </w:rPr>
        <w:t>th of the Indian Ocean Trade. (12 marks)</w:t>
      </w:r>
    </w:p>
    <w:p w14:paraId="4520D537" w14:textId="77777777" w:rsidR="00081AF7" w:rsidRPr="009379BC" w:rsidRDefault="009379BC">
      <w:pPr>
        <w:rPr>
          <w:rFonts w:ascii="Times New Roman" w:hAnsi="Times New Roman" w:cs="Times New Roman"/>
          <w:sz w:val="24"/>
          <w:szCs w:val="24"/>
        </w:rPr>
      </w:pPr>
      <w:r w:rsidRPr="009379BC">
        <w:rPr>
          <w:rFonts w:ascii="Times New Roman" w:hAnsi="Times New Roman" w:cs="Times New Roman"/>
          <w:b/>
          <w:sz w:val="24"/>
          <w:szCs w:val="24"/>
        </w:rPr>
        <w:t xml:space="preserve">16. </w:t>
      </w:r>
      <w:r w:rsidRPr="009379BC">
        <w:rPr>
          <w:rFonts w:ascii="Times New Roman" w:hAnsi="Times New Roman" w:cs="Times New Roman"/>
          <w:sz w:val="24"/>
          <w:szCs w:val="24"/>
        </w:rPr>
        <w:t>(a) State three reasons for the coming of the Christian Missionaries to East Africa. (3 marks)</w:t>
      </w:r>
    </w:p>
    <w:p w14:paraId="17A06724" w14:textId="77777777" w:rsidR="00081AF7" w:rsidRPr="009379BC" w:rsidRDefault="009379BC">
      <w:pPr>
        <w:rPr>
          <w:rFonts w:ascii="Times New Roman" w:hAnsi="Times New Roman" w:cs="Times New Roman"/>
          <w:sz w:val="24"/>
          <w:szCs w:val="24"/>
        </w:rPr>
      </w:pPr>
      <w:r w:rsidRPr="009379BC">
        <w:rPr>
          <w:rFonts w:ascii="Times New Roman" w:hAnsi="Times New Roman" w:cs="Times New Roman"/>
          <w:sz w:val="24"/>
          <w:szCs w:val="24"/>
        </w:rPr>
        <w:t xml:space="preserve">    (b) Discuss six effects of the Portuguese rule along the East African Coast. (12 marks)</w:t>
      </w:r>
    </w:p>
    <w:p w14:paraId="7FA1807A" w14:textId="77777777" w:rsidR="00081AF7" w:rsidRPr="009379BC" w:rsidRDefault="009379BC">
      <w:pPr>
        <w:rPr>
          <w:rFonts w:ascii="Times New Roman" w:hAnsi="Times New Roman" w:cs="Times New Roman"/>
          <w:sz w:val="24"/>
          <w:szCs w:val="24"/>
        </w:rPr>
      </w:pPr>
      <w:r w:rsidRPr="009379BC">
        <w:rPr>
          <w:rFonts w:ascii="Times New Roman" w:hAnsi="Times New Roman" w:cs="Times New Roman"/>
          <w:b/>
          <w:sz w:val="24"/>
          <w:szCs w:val="24"/>
        </w:rPr>
        <w:t xml:space="preserve">17. </w:t>
      </w:r>
      <w:r w:rsidRPr="009379BC">
        <w:rPr>
          <w:rFonts w:ascii="Times New Roman" w:hAnsi="Times New Roman" w:cs="Times New Roman"/>
          <w:sz w:val="24"/>
          <w:szCs w:val="24"/>
        </w:rPr>
        <w:t xml:space="preserve">(a) Give three ways </w:t>
      </w:r>
      <w:r w:rsidRPr="009379BC">
        <w:rPr>
          <w:rFonts w:ascii="Times New Roman" w:hAnsi="Times New Roman" w:cs="Times New Roman"/>
          <w:sz w:val="24"/>
          <w:szCs w:val="24"/>
        </w:rPr>
        <w:t>in which one can lose Kenyan citizenship. (3 marks)</w:t>
      </w:r>
    </w:p>
    <w:p w14:paraId="71CAD58F" w14:textId="77777777" w:rsidR="00081AF7" w:rsidRPr="009379BC" w:rsidRDefault="009379BC">
      <w:pPr>
        <w:rPr>
          <w:rFonts w:ascii="Times New Roman" w:hAnsi="Times New Roman" w:cs="Times New Roman"/>
          <w:sz w:val="24"/>
          <w:szCs w:val="24"/>
        </w:rPr>
      </w:pPr>
      <w:r w:rsidRPr="009379BC">
        <w:rPr>
          <w:rFonts w:ascii="Times New Roman" w:hAnsi="Times New Roman" w:cs="Times New Roman"/>
          <w:sz w:val="24"/>
          <w:szCs w:val="24"/>
        </w:rPr>
        <w:t xml:space="preserve">    (b) Explain six values of a good citizen. (12 marks)</w:t>
      </w:r>
    </w:p>
    <w:p w14:paraId="0D6FB7ED" w14:textId="77777777" w:rsidR="00081AF7" w:rsidRPr="009379BC" w:rsidRDefault="009379BC">
      <w:pPr>
        <w:pStyle w:val="Heading1"/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</w:pPr>
      <w:r w:rsidRPr="009379BC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>SECTION C (30 MARKS)</w:t>
      </w:r>
    </w:p>
    <w:p w14:paraId="11EFC502" w14:textId="77777777" w:rsidR="00081AF7" w:rsidRPr="009379BC" w:rsidRDefault="009379BC">
      <w:pPr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9379BC">
        <w:rPr>
          <w:rFonts w:ascii="Times New Roman" w:hAnsi="Times New Roman" w:cs="Times New Roman"/>
          <w:b/>
          <w:bCs/>
          <w:i/>
          <w:sz w:val="24"/>
          <w:szCs w:val="24"/>
        </w:rPr>
        <w:t>Answer any TWO questions from this section.</w:t>
      </w:r>
    </w:p>
    <w:p w14:paraId="3665A343" w14:textId="77777777" w:rsidR="00081AF7" w:rsidRPr="009379BC" w:rsidRDefault="009379BC">
      <w:pPr>
        <w:rPr>
          <w:rFonts w:ascii="Times New Roman" w:hAnsi="Times New Roman" w:cs="Times New Roman"/>
          <w:sz w:val="24"/>
          <w:szCs w:val="24"/>
        </w:rPr>
      </w:pPr>
      <w:r w:rsidRPr="009379BC">
        <w:rPr>
          <w:rFonts w:ascii="Times New Roman" w:hAnsi="Times New Roman" w:cs="Times New Roman"/>
          <w:b/>
          <w:sz w:val="24"/>
          <w:szCs w:val="24"/>
        </w:rPr>
        <w:t xml:space="preserve">18. </w:t>
      </w:r>
      <w:r w:rsidRPr="009379BC">
        <w:rPr>
          <w:rFonts w:ascii="Times New Roman" w:hAnsi="Times New Roman" w:cs="Times New Roman"/>
          <w:sz w:val="24"/>
          <w:szCs w:val="24"/>
        </w:rPr>
        <w:t>(a) State three rights of a child in Kenya. (3 marks)</w:t>
      </w:r>
    </w:p>
    <w:p w14:paraId="74350A64" w14:textId="77777777" w:rsidR="00081AF7" w:rsidRPr="009379BC" w:rsidRDefault="009379BC">
      <w:pPr>
        <w:rPr>
          <w:rFonts w:ascii="Times New Roman" w:hAnsi="Times New Roman" w:cs="Times New Roman"/>
          <w:sz w:val="24"/>
          <w:szCs w:val="24"/>
        </w:rPr>
      </w:pPr>
      <w:r w:rsidRPr="009379BC">
        <w:rPr>
          <w:rFonts w:ascii="Times New Roman" w:hAnsi="Times New Roman" w:cs="Times New Roman"/>
          <w:sz w:val="24"/>
          <w:szCs w:val="24"/>
        </w:rPr>
        <w:t xml:space="preserve">    (b) Describe six ways in which the government of Kenya promotes national integration. (12 marks)</w:t>
      </w:r>
    </w:p>
    <w:p w14:paraId="31DCA25A" w14:textId="77777777" w:rsidR="00081AF7" w:rsidRPr="009379BC" w:rsidRDefault="009379BC">
      <w:pPr>
        <w:rPr>
          <w:rFonts w:ascii="Times New Roman" w:hAnsi="Times New Roman" w:cs="Times New Roman"/>
          <w:sz w:val="24"/>
          <w:szCs w:val="24"/>
        </w:rPr>
      </w:pPr>
      <w:r w:rsidRPr="009379BC">
        <w:rPr>
          <w:rFonts w:ascii="Times New Roman" w:hAnsi="Times New Roman" w:cs="Times New Roman"/>
          <w:b/>
          <w:sz w:val="24"/>
          <w:szCs w:val="24"/>
        </w:rPr>
        <w:t xml:space="preserve">19. </w:t>
      </w:r>
      <w:r w:rsidRPr="009379BC">
        <w:rPr>
          <w:rFonts w:ascii="Times New Roman" w:hAnsi="Times New Roman" w:cs="Times New Roman"/>
          <w:sz w:val="24"/>
          <w:szCs w:val="24"/>
        </w:rPr>
        <w:t>(a) Identify three types of democracy used in modern government. (3 marks)</w:t>
      </w:r>
    </w:p>
    <w:p w14:paraId="784D32A1" w14:textId="77777777" w:rsidR="00081AF7" w:rsidRPr="009379BC" w:rsidRDefault="009379BC">
      <w:pPr>
        <w:rPr>
          <w:rFonts w:ascii="Times New Roman" w:hAnsi="Times New Roman" w:cs="Times New Roman"/>
          <w:sz w:val="24"/>
          <w:szCs w:val="24"/>
        </w:rPr>
      </w:pPr>
      <w:r w:rsidRPr="009379BC">
        <w:rPr>
          <w:rFonts w:ascii="Times New Roman" w:hAnsi="Times New Roman" w:cs="Times New Roman"/>
          <w:sz w:val="24"/>
          <w:szCs w:val="24"/>
        </w:rPr>
        <w:t xml:space="preserve">    (b) Explain six challenges facing the implementation of human rights in </w:t>
      </w:r>
      <w:r w:rsidRPr="009379BC">
        <w:rPr>
          <w:rFonts w:ascii="Times New Roman" w:hAnsi="Times New Roman" w:cs="Times New Roman"/>
          <w:sz w:val="24"/>
          <w:szCs w:val="24"/>
        </w:rPr>
        <w:t>Kenya. (12 marks)</w:t>
      </w:r>
    </w:p>
    <w:p w14:paraId="449C45D2" w14:textId="77777777" w:rsidR="00081AF7" w:rsidRPr="009379BC" w:rsidRDefault="009379BC">
      <w:pPr>
        <w:rPr>
          <w:rFonts w:ascii="Times New Roman" w:hAnsi="Times New Roman" w:cs="Times New Roman"/>
          <w:sz w:val="24"/>
          <w:szCs w:val="24"/>
        </w:rPr>
      </w:pPr>
      <w:r w:rsidRPr="009379BC">
        <w:rPr>
          <w:rFonts w:ascii="Times New Roman" w:hAnsi="Times New Roman" w:cs="Times New Roman"/>
          <w:b/>
          <w:sz w:val="24"/>
          <w:szCs w:val="24"/>
        </w:rPr>
        <w:t xml:space="preserve">20. </w:t>
      </w:r>
      <w:r w:rsidRPr="009379BC">
        <w:rPr>
          <w:rFonts w:ascii="Times New Roman" w:hAnsi="Times New Roman" w:cs="Times New Roman"/>
          <w:sz w:val="24"/>
          <w:szCs w:val="24"/>
        </w:rPr>
        <w:t>(a) State three methods used by the colonial government to acquire land in Kenya. (3 marks)</w:t>
      </w:r>
    </w:p>
    <w:p w14:paraId="0642DF4F" w14:textId="1EB53B2C" w:rsidR="00081AF7" w:rsidRDefault="009379BC" w:rsidP="009379BC">
      <w:pPr>
        <w:rPr>
          <w:rFonts w:ascii="Times New Roman" w:hAnsi="Times New Roman" w:cs="Times New Roman"/>
          <w:sz w:val="24"/>
          <w:szCs w:val="24"/>
        </w:rPr>
      </w:pPr>
      <w:r w:rsidRPr="009379BC">
        <w:rPr>
          <w:rFonts w:ascii="Times New Roman" w:hAnsi="Times New Roman" w:cs="Times New Roman"/>
          <w:sz w:val="24"/>
          <w:szCs w:val="24"/>
        </w:rPr>
        <w:t xml:space="preserve">    (b) Discuss six reasons for the construction of the Kenya-Uganda railway. (12 mar)</w:t>
      </w:r>
    </w:p>
    <w:p w14:paraId="29ABB943" w14:textId="3BEF149C" w:rsidR="009379BC" w:rsidRDefault="009379BC" w:rsidP="009379BC">
      <w:pPr>
        <w:rPr>
          <w:rFonts w:ascii="Times New Roman" w:hAnsi="Times New Roman" w:cs="Times New Roman"/>
          <w:sz w:val="24"/>
          <w:szCs w:val="24"/>
        </w:rPr>
      </w:pPr>
    </w:p>
    <w:p w14:paraId="5DF67345" w14:textId="52B10CA9" w:rsidR="009379BC" w:rsidRDefault="009379BC" w:rsidP="009379BC">
      <w:pPr>
        <w:rPr>
          <w:rFonts w:ascii="Times New Roman" w:hAnsi="Times New Roman" w:cs="Times New Roman"/>
          <w:sz w:val="24"/>
          <w:szCs w:val="24"/>
        </w:rPr>
      </w:pPr>
    </w:p>
    <w:p w14:paraId="6D3F8D21" w14:textId="3A160DBF" w:rsidR="009379BC" w:rsidRDefault="009379BC" w:rsidP="009379BC">
      <w:pPr>
        <w:rPr>
          <w:rFonts w:ascii="Times New Roman" w:hAnsi="Times New Roman" w:cs="Times New Roman"/>
          <w:sz w:val="24"/>
          <w:szCs w:val="24"/>
        </w:rPr>
      </w:pPr>
    </w:p>
    <w:p w14:paraId="7B1A1B72" w14:textId="339BD40F" w:rsidR="009379BC" w:rsidRDefault="009379BC" w:rsidP="009379BC">
      <w:pPr>
        <w:rPr>
          <w:rFonts w:ascii="Times New Roman" w:hAnsi="Times New Roman" w:cs="Times New Roman"/>
          <w:sz w:val="24"/>
          <w:szCs w:val="24"/>
        </w:rPr>
      </w:pPr>
    </w:p>
    <w:p w14:paraId="7C230FCC" w14:textId="682208D5" w:rsidR="009379BC" w:rsidRDefault="009379BC" w:rsidP="009379BC">
      <w:pPr>
        <w:rPr>
          <w:rFonts w:ascii="Times New Roman" w:hAnsi="Times New Roman" w:cs="Times New Roman"/>
          <w:sz w:val="24"/>
          <w:szCs w:val="24"/>
        </w:rPr>
      </w:pPr>
    </w:p>
    <w:p w14:paraId="7CB9B9CD" w14:textId="7C19F949" w:rsidR="009379BC" w:rsidRDefault="009379BC" w:rsidP="009379BC">
      <w:pPr>
        <w:rPr>
          <w:rFonts w:ascii="Times New Roman" w:hAnsi="Times New Roman" w:cs="Times New Roman"/>
          <w:sz w:val="24"/>
          <w:szCs w:val="24"/>
        </w:rPr>
      </w:pPr>
    </w:p>
    <w:p w14:paraId="0B7D63A1" w14:textId="6463BF93" w:rsidR="009379BC" w:rsidRDefault="009379BC" w:rsidP="009379BC">
      <w:pPr>
        <w:rPr>
          <w:rFonts w:ascii="Times New Roman" w:hAnsi="Times New Roman" w:cs="Times New Roman"/>
          <w:sz w:val="24"/>
          <w:szCs w:val="24"/>
        </w:rPr>
      </w:pPr>
    </w:p>
    <w:p w14:paraId="61B94B0F" w14:textId="1C81646E" w:rsidR="009379BC" w:rsidRDefault="009379BC" w:rsidP="009379BC">
      <w:pPr>
        <w:rPr>
          <w:rFonts w:ascii="Times New Roman" w:hAnsi="Times New Roman" w:cs="Times New Roman"/>
          <w:sz w:val="24"/>
          <w:szCs w:val="24"/>
        </w:rPr>
      </w:pPr>
    </w:p>
    <w:p w14:paraId="2AF68B9B" w14:textId="4F568343" w:rsidR="009379BC" w:rsidRDefault="009379BC" w:rsidP="009379BC">
      <w:pPr>
        <w:rPr>
          <w:rFonts w:ascii="Times New Roman" w:hAnsi="Times New Roman" w:cs="Times New Roman"/>
          <w:sz w:val="24"/>
          <w:szCs w:val="24"/>
        </w:rPr>
      </w:pPr>
    </w:p>
    <w:p w14:paraId="44F685E5" w14:textId="407B72E4" w:rsidR="009379BC" w:rsidRDefault="009379BC" w:rsidP="009379BC">
      <w:pPr>
        <w:rPr>
          <w:rFonts w:ascii="Times New Roman" w:hAnsi="Times New Roman" w:cs="Times New Roman"/>
          <w:sz w:val="24"/>
          <w:szCs w:val="24"/>
        </w:rPr>
      </w:pPr>
    </w:p>
    <w:p w14:paraId="5AF3605B" w14:textId="45C4607F" w:rsidR="009379BC" w:rsidRDefault="009379BC" w:rsidP="009379BC">
      <w:pPr>
        <w:rPr>
          <w:rFonts w:ascii="Times New Roman" w:hAnsi="Times New Roman" w:cs="Times New Roman"/>
          <w:sz w:val="24"/>
          <w:szCs w:val="24"/>
        </w:rPr>
      </w:pPr>
    </w:p>
    <w:p w14:paraId="19B6AF06" w14:textId="10652637" w:rsidR="009379BC" w:rsidRDefault="009379BC" w:rsidP="009379BC">
      <w:pPr>
        <w:rPr>
          <w:rFonts w:ascii="Times New Roman" w:hAnsi="Times New Roman" w:cs="Times New Roman"/>
          <w:sz w:val="24"/>
          <w:szCs w:val="24"/>
        </w:rPr>
      </w:pPr>
    </w:p>
    <w:p w14:paraId="1377C5D4" w14:textId="74ED122E" w:rsidR="009379BC" w:rsidRDefault="009379BC" w:rsidP="009379BC">
      <w:pPr>
        <w:rPr>
          <w:rFonts w:ascii="Times New Roman" w:hAnsi="Times New Roman" w:cs="Times New Roman"/>
          <w:sz w:val="24"/>
          <w:szCs w:val="24"/>
        </w:rPr>
      </w:pPr>
    </w:p>
    <w:p w14:paraId="45DF6972" w14:textId="26DD0246" w:rsidR="009379BC" w:rsidRDefault="009379BC" w:rsidP="009379BC">
      <w:pPr>
        <w:rPr>
          <w:rFonts w:ascii="Times New Roman" w:hAnsi="Times New Roman" w:cs="Times New Roman"/>
          <w:sz w:val="24"/>
          <w:szCs w:val="24"/>
        </w:rPr>
      </w:pPr>
    </w:p>
    <w:p w14:paraId="07ACF254" w14:textId="10D92B27" w:rsidR="009379BC" w:rsidRDefault="009379BC" w:rsidP="009379BC">
      <w:pPr>
        <w:rPr>
          <w:rFonts w:ascii="Times New Roman" w:hAnsi="Times New Roman" w:cs="Times New Roman"/>
          <w:sz w:val="24"/>
          <w:szCs w:val="24"/>
        </w:rPr>
      </w:pPr>
    </w:p>
    <w:p w14:paraId="76593834" w14:textId="57CE1634" w:rsidR="009379BC" w:rsidRDefault="009379BC" w:rsidP="009379BC">
      <w:pPr>
        <w:rPr>
          <w:rFonts w:ascii="Times New Roman" w:hAnsi="Times New Roman" w:cs="Times New Roman"/>
          <w:sz w:val="24"/>
          <w:szCs w:val="24"/>
        </w:rPr>
      </w:pPr>
    </w:p>
    <w:p w14:paraId="1836B7B6" w14:textId="06328D66" w:rsidR="009379BC" w:rsidRDefault="009379BC" w:rsidP="009379BC">
      <w:pPr>
        <w:rPr>
          <w:rFonts w:ascii="Times New Roman" w:hAnsi="Times New Roman" w:cs="Times New Roman"/>
          <w:sz w:val="24"/>
          <w:szCs w:val="24"/>
        </w:rPr>
      </w:pPr>
    </w:p>
    <w:p w14:paraId="5C673215" w14:textId="7DF93A06" w:rsidR="009379BC" w:rsidRDefault="009379BC" w:rsidP="009379BC">
      <w:pPr>
        <w:rPr>
          <w:rFonts w:ascii="Times New Roman" w:hAnsi="Times New Roman" w:cs="Times New Roman"/>
          <w:sz w:val="24"/>
          <w:szCs w:val="24"/>
        </w:rPr>
      </w:pPr>
    </w:p>
    <w:p w14:paraId="1B3CE7A1" w14:textId="0A8EC81C" w:rsidR="009379BC" w:rsidRDefault="009379BC" w:rsidP="009379BC">
      <w:pPr>
        <w:rPr>
          <w:rFonts w:ascii="Times New Roman" w:hAnsi="Times New Roman" w:cs="Times New Roman"/>
          <w:sz w:val="24"/>
          <w:szCs w:val="24"/>
        </w:rPr>
      </w:pPr>
    </w:p>
    <w:p w14:paraId="229F8BA0" w14:textId="5DBC4E78" w:rsidR="009379BC" w:rsidRDefault="009379BC" w:rsidP="009379BC">
      <w:pPr>
        <w:rPr>
          <w:rFonts w:ascii="Times New Roman" w:hAnsi="Times New Roman" w:cs="Times New Roman"/>
          <w:sz w:val="24"/>
          <w:szCs w:val="24"/>
        </w:rPr>
      </w:pPr>
    </w:p>
    <w:p w14:paraId="1C1B272A" w14:textId="58BA3A5E" w:rsidR="009379BC" w:rsidRDefault="009379BC" w:rsidP="009379BC">
      <w:pPr>
        <w:rPr>
          <w:rFonts w:ascii="Times New Roman" w:hAnsi="Times New Roman" w:cs="Times New Roman"/>
          <w:sz w:val="24"/>
          <w:szCs w:val="24"/>
        </w:rPr>
      </w:pPr>
    </w:p>
    <w:p w14:paraId="7B5E0641" w14:textId="6122F135" w:rsidR="009379BC" w:rsidRDefault="009379BC" w:rsidP="009379BC">
      <w:pPr>
        <w:rPr>
          <w:rFonts w:ascii="Times New Roman" w:hAnsi="Times New Roman" w:cs="Times New Roman"/>
          <w:sz w:val="24"/>
          <w:szCs w:val="24"/>
        </w:rPr>
      </w:pPr>
    </w:p>
    <w:p w14:paraId="148C795D" w14:textId="6C18A8F8" w:rsidR="009379BC" w:rsidRDefault="009379BC" w:rsidP="009379BC">
      <w:pPr>
        <w:rPr>
          <w:rFonts w:ascii="Times New Roman" w:hAnsi="Times New Roman" w:cs="Times New Roman"/>
          <w:sz w:val="24"/>
          <w:szCs w:val="24"/>
        </w:rPr>
      </w:pPr>
    </w:p>
    <w:p w14:paraId="0917172D" w14:textId="55E0CE2C" w:rsidR="009379BC" w:rsidRDefault="009379BC" w:rsidP="009379BC">
      <w:pPr>
        <w:rPr>
          <w:rFonts w:ascii="Times New Roman" w:hAnsi="Times New Roman" w:cs="Times New Roman"/>
          <w:sz w:val="24"/>
          <w:szCs w:val="24"/>
        </w:rPr>
      </w:pPr>
    </w:p>
    <w:p w14:paraId="2C5249FF" w14:textId="6BED9792" w:rsidR="009379BC" w:rsidRDefault="009379BC" w:rsidP="009379BC">
      <w:pPr>
        <w:rPr>
          <w:rFonts w:ascii="Times New Roman" w:hAnsi="Times New Roman" w:cs="Times New Roman"/>
          <w:sz w:val="24"/>
          <w:szCs w:val="24"/>
        </w:rPr>
      </w:pPr>
    </w:p>
    <w:p w14:paraId="14DCB760" w14:textId="785D0F45" w:rsidR="009379BC" w:rsidRPr="009379BC" w:rsidRDefault="009379BC" w:rsidP="009379B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9379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Pr="009379BC">
        <w:rPr>
          <w:rFonts w:ascii="Times New Roman" w:hAnsi="Times New Roman" w:cs="Times New Roman"/>
          <w:b/>
          <w:bCs/>
          <w:sz w:val="24"/>
          <w:szCs w:val="24"/>
        </w:rPr>
        <w:t xml:space="preserve">  END</w:t>
      </w:r>
    </w:p>
    <w:p w14:paraId="0C95E5DE" w14:textId="6DA01C62" w:rsidR="009379BC" w:rsidRPr="009379BC" w:rsidRDefault="009379BC" w:rsidP="009379BC">
      <w:pPr>
        <w:rPr>
          <w:rFonts w:ascii="Times New Roman" w:hAnsi="Times New Roman" w:cs="Times New Roman"/>
          <w:sz w:val="24"/>
          <w:szCs w:val="24"/>
        </w:rPr>
      </w:pPr>
    </w:p>
    <w:p w14:paraId="4F21C6C1" w14:textId="77777777" w:rsidR="009379BC" w:rsidRPr="009379BC" w:rsidRDefault="009379BC" w:rsidP="009379BC">
      <w:pPr>
        <w:rPr>
          <w:rFonts w:ascii="Times New Roman" w:hAnsi="Times New Roman" w:cs="Times New Roman"/>
          <w:sz w:val="24"/>
          <w:szCs w:val="24"/>
        </w:rPr>
      </w:pPr>
    </w:p>
    <w:sectPr w:rsidR="009379BC" w:rsidRPr="009379B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49D7A4E"/>
    <w:multiLevelType w:val="hybridMultilevel"/>
    <w:tmpl w:val="9266CF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1AF7"/>
    <w:rsid w:val="0015074B"/>
    <w:rsid w:val="0029639D"/>
    <w:rsid w:val="00326F90"/>
    <w:rsid w:val="009379BC"/>
    <w:rsid w:val="009D65C9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6D16BA"/>
  <w14:defaultImageDpi w14:val="300"/>
  <w15:docId w15:val="{E1602808-90DF-4ED4-A4B6-BECAD75AC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Ashton Philip</cp:lastModifiedBy>
  <cp:revision>2</cp:revision>
  <dcterms:created xsi:type="dcterms:W3CDTF">2026-05-15T20:45:00Z</dcterms:created>
  <dcterms:modified xsi:type="dcterms:W3CDTF">2026-05-15T20:45:00Z</dcterms:modified>
  <cp:category/>
</cp:coreProperties>
</file>