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2864" w14:textId="12FE0E3B" w:rsidR="00571355" w:rsidRPr="00571355" w:rsidRDefault="00571355" w:rsidP="00571355">
      <w:pPr>
        <w:rPr>
          <w:b/>
          <w:u w:val="single"/>
        </w:rPr>
      </w:pPr>
      <w:r>
        <w:rPr>
          <w:b/>
        </w:rPr>
        <w:t xml:space="preserve">                                                 </w:t>
      </w:r>
      <w:r w:rsidR="00ED5CC1" w:rsidRPr="00571355">
        <w:rPr>
          <w:b/>
          <w:u w:val="single"/>
        </w:rPr>
        <w:t>HISTORY AND GOVERNMENT</w:t>
      </w:r>
      <w:r w:rsidRPr="00571355">
        <w:rPr>
          <w:b/>
          <w:u w:val="single"/>
        </w:rPr>
        <w:t xml:space="preserve"> FORM 4</w:t>
      </w:r>
    </w:p>
    <w:p w14:paraId="418EC35B" w14:textId="153BEA07" w:rsidR="00E16D46" w:rsidRPr="00571355" w:rsidRDefault="00571355">
      <w:pPr>
        <w:jc w:val="center"/>
        <w:rPr>
          <w:b/>
          <w:u w:val="single"/>
        </w:rPr>
      </w:pPr>
      <w:r w:rsidRPr="00571355">
        <w:rPr>
          <w:b/>
          <w:u w:val="single"/>
        </w:rPr>
        <w:t>MID TERM 2 EXAM 2026</w:t>
      </w:r>
      <w:r w:rsidR="00ED5CC1" w:rsidRPr="00571355">
        <w:rPr>
          <w:b/>
          <w:u w:val="single"/>
        </w:rPr>
        <w:br/>
      </w:r>
      <w:r w:rsidR="00ED5CC1" w:rsidRPr="00571355">
        <w:rPr>
          <w:b/>
          <w:u w:val="single"/>
        </w:rPr>
        <w:br/>
        <w:t>TIME: 2 ½ HOURS</w:t>
      </w:r>
    </w:p>
    <w:p w14:paraId="368DDDAB" w14:textId="77777777" w:rsidR="00571355" w:rsidRDefault="00571355">
      <w:pPr>
        <w:jc w:val="center"/>
        <w:rPr>
          <w:b/>
        </w:rPr>
      </w:pPr>
    </w:p>
    <w:p w14:paraId="1F1EBA98" w14:textId="77777777" w:rsidR="00571355" w:rsidRDefault="00571355">
      <w:pPr>
        <w:jc w:val="center"/>
        <w:rPr>
          <w:b/>
        </w:rPr>
      </w:pPr>
    </w:p>
    <w:p w14:paraId="11DA8A79" w14:textId="0F74E223" w:rsidR="00571355" w:rsidRDefault="00571355">
      <w:pPr>
        <w:jc w:val="center"/>
        <w:rPr>
          <w:b/>
        </w:rPr>
      </w:pPr>
      <w:r>
        <w:rPr>
          <w:b/>
        </w:rPr>
        <w:t xml:space="preserve">  NAME………………………………………………….ADM NO…………………………………………</w:t>
      </w:r>
    </w:p>
    <w:p w14:paraId="0FC2FF86" w14:textId="2ED7EF23" w:rsidR="00571355" w:rsidRDefault="00ED5CC1">
      <w:pPr>
        <w:jc w:val="center"/>
        <w:rPr>
          <w:b/>
        </w:rPr>
      </w:pPr>
      <w:r>
        <w:rPr>
          <w:b/>
        </w:rPr>
        <w:t xml:space="preserve"> </w:t>
      </w:r>
      <w:r w:rsidR="00571355">
        <w:rPr>
          <w:b/>
        </w:rPr>
        <w:t>DATE……………………………………………</w:t>
      </w:r>
      <w:proofErr w:type="gramStart"/>
      <w:r w:rsidR="00571355">
        <w:rPr>
          <w:b/>
        </w:rPr>
        <w:t>….SIGN</w:t>
      </w:r>
      <w:proofErr w:type="gramEnd"/>
      <w:r w:rsidR="00571355">
        <w:rPr>
          <w:b/>
        </w:rPr>
        <w:t>…………………………………………………..</w:t>
      </w:r>
    </w:p>
    <w:p w14:paraId="41AD8C84" w14:textId="3C39DBF3" w:rsidR="00571355" w:rsidRDefault="00571355">
      <w:pPr>
        <w:jc w:val="center"/>
        <w:rPr>
          <w:b/>
        </w:rPr>
      </w:pPr>
    </w:p>
    <w:p w14:paraId="12B7BA8B" w14:textId="77777777" w:rsidR="00ED5CC1" w:rsidRDefault="00ED5CC1">
      <w:pPr>
        <w:jc w:val="center"/>
        <w:rPr>
          <w:b/>
        </w:rPr>
      </w:pPr>
    </w:p>
    <w:p w14:paraId="67182F3F" w14:textId="1330EFC8" w:rsidR="00571355" w:rsidRDefault="00571355">
      <w:pPr>
        <w:jc w:val="center"/>
        <w:rPr>
          <w:b/>
          <w:u w:val="single"/>
        </w:rPr>
      </w:pPr>
      <w:r w:rsidRPr="00571355">
        <w:rPr>
          <w:b/>
          <w:u w:val="single"/>
        </w:rPr>
        <w:t xml:space="preserve">INSTRUCTIONS TO CANDIDATES </w:t>
      </w:r>
    </w:p>
    <w:p w14:paraId="576B8400" w14:textId="77777777" w:rsidR="00ED5CC1" w:rsidRDefault="00ED5CC1">
      <w:pPr>
        <w:jc w:val="center"/>
        <w:rPr>
          <w:b/>
          <w:u w:val="single"/>
        </w:rPr>
      </w:pPr>
    </w:p>
    <w:p w14:paraId="7276B2D5" w14:textId="2CA1B566" w:rsidR="00571355" w:rsidRPr="00ED5CC1" w:rsidRDefault="00571355" w:rsidP="00ED5C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5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This paper consists of three sections </w:t>
      </w:r>
      <w:r w:rsidR="00ED5CC1" w:rsidRPr="00ED5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 </w:t>
      </w:r>
      <w:r w:rsidRPr="00ED5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 and </w:t>
      </w:r>
      <w:r w:rsidR="00ED5CC1" w:rsidRPr="00ED5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 </w:t>
      </w:r>
    </w:p>
    <w:p w14:paraId="5404482C" w14:textId="75EB0889" w:rsidR="00ED5CC1" w:rsidRPr="00ED5CC1" w:rsidRDefault="00ED5CC1" w:rsidP="00ED5C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5CC1">
        <w:rPr>
          <w:rFonts w:ascii="Times New Roman" w:hAnsi="Times New Roman" w:cs="Times New Roman"/>
          <w:b/>
          <w:i/>
          <w:iCs/>
          <w:sz w:val="24"/>
          <w:szCs w:val="24"/>
        </w:rPr>
        <w:t>Answer all questions in section A in the answer booklet provided.</w:t>
      </w:r>
    </w:p>
    <w:p w14:paraId="787F012B" w14:textId="1424F2BF" w:rsidR="00ED5CC1" w:rsidRPr="00ED5CC1" w:rsidRDefault="00ED5CC1" w:rsidP="00ED5C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5CC1">
        <w:rPr>
          <w:rFonts w:ascii="Times New Roman" w:hAnsi="Times New Roman" w:cs="Times New Roman"/>
          <w:b/>
          <w:i/>
          <w:iCs/>
          <w:sz w:val="24"/>
          <w:szCs w:val="24"/>
        </w:rPr>
        <w:t>Answer any THREE questions in section B.</w:t>
      </w:r>
    </w:p>
    <w:p w14:paraId="3424AF2D" w14:textId="58EC5F79" w:rsidR="00ED5CC1" w:rsidRPr="00ED5CC1" w:rsidRDefault="00ED5CC1" w:rsidP="00ED5C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5CC1">
        <w:rPr>
          <w:rFonts w:ascii="Times New Roman" w:hAnsi="Times New Roman" w:cs="Times New Roman"/>
          <w:b/>
          <w:i/>
          <w:iCs/>
          <w:sz w:val="24"/>
          <w:szCs w:val="24"/>
        </w:rPr>
        <w:t>Answer any two questions in section C.</w:t>
      </w:r>
    </w:p>
    <w:p w14:paraId="24222617" w14:textId="77777777" w:rsidR="00571355" w:rsidRPr="00571355" w:rsidRDefault="005713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B543C" w14:textId="77777777" w:rsidR="00E16D46" w:rsidRPr="00571355" w:rsidRDefault="00ED5CC1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7135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A (25 MARKS)</w:t>
      </w:r>
    </w:p>
    <w:p w14:paraId="080B67DA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bCs/>
          <w:i/>
          <w:sz w:val="24"/>
          <w:szCs w:val="24"/>
        </w:rPr>
        <w:t>Answer ALL questions in this section</w:t>
      </w:r>
      <w:r w:rsidRPr="00571355">
        <w:rPr>
          <w:rFonts w:ascii="Times New Roman" w:hAnsi="Times New Roman" w:cs="Times New Roman"/>
          <w:i/>
          <w:sz w:val="24"/>
          <w:szCs w:val="24"/>
        </w:rPr>
        <w:t>.</w:t>
      </w:r>
    </w:p>
    <w:p w14:paraId="389BD8CF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1. Give the relationship between History and </w:t>
      </w:r>
      <w:r w:rsidRPr="00571355">
        <w:rPr>
          <w:rFonts w:ascii="Times New Roman" w:hAnsi="Times New Roman" w:cs="Times New Roman"/>
          <w:sz w:val="24"/>
          <w:szCs w:val="24"/>
        </w:rPr>
        <w:t>Government. (1 mark)</w:t>
      </w:r>
    </w:p>
    <w:p w14:paraId="4DD94308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2. Identify two types of tools used by early man during the Middle Stone Age period. (2 marks)</w:t>
      </w:r>
    </w:p>
    <w:p w14:paraId="22ED6ED6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3. State the main reason why early agriculture developed in Egypt. (1 mark)</w:t>
      </w:r>
    </w:p>
    <w:p w14:paraId="09C1D4EC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4. Name two metals that were used in Africa during the Pre-colon</w:t>
      </w:r>
      <w:r w:rsidRPr="00571355">
        <w:rPr>
          <w:rFonts w:ascii="Times New Roman" w:hAnsi="Times New Roman" w:cs="Times New Roman"/>
          <w:sz w:val="24"/>
          <w:szCs w:val="24"/>
        </w:rPr>
        <w:t>ial period. (2 marks)</w:t>
      </w:r>
    </w:p>
    <w:p w14:paraId="6C1218A8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5. State two disadvantages of using messages sent by birds as a means of communication. (2 marks)</w:t>
      </w:r>
    </w:p>
    <w:p w14:paraId="0D48C458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6. Identify the main advantage of using the steam engine in the transport industry. (1 mark)</w:t>
      </w:r>
    </w:p>
    <w:p w14:paraId="3BA1193E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lastRenderedPageBreak/>
        <w:t xml:space="preserve">7. State two scientific discoveries in the </w:t>
      </w:r>
      <w:r w:rsidRPr="00571355">
        <w:rPr>
          <w:rFonts w:ascii="Times New Roman" w:hAnsi="Times New Roman" w:cs="Times New Roman"/>
          <w:sz w:val="24"/>
          <w:szCs w:val="24"/>
        </w:rPr>
        <w:t>field of medicine in the 19th century. (2 marks)</w:t>
      </w:r>
    </w:p>
    <w:p w14:paraId="2E523EFC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8. Give the main reason for the growth of the ancient city of Meroe. (1 mark)</w:t>
      </w:r>
    </w:p>
    <w:p w14:paraId="24470CC2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9. Name the person who was the head of the Shona Kingdom. (1 mark)</w:t>
      </w:r>
    </w:p>
    <w:p w14:paraId="54C145B1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10. Identify two methods used by European powers to acquire co</w:t>
      </w:r>
      <w:r w:rsidRPr="00571355">
        <w:rPr>
          <w:rFonts w:ascii="Times New Roman" w:hAnsi="Times New Roman" w:cs="Times New Roman"/>
          <w:sz w:val="24"/>
          <w:szCs w:val="24"/>
        </w:rPr>
        <w:t>lonies in Africa. (2 marks)</w:t>
      </w:r>
    </w:p>
    <w:p w14:paraId="159B81A0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11. State one reason why the British used indirect rule in Northern Nigeria. (1 mark)</w:t>
      </w:r>
    </w:p>
    <w:p w14:paraId="09C8A74D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12. Give two functions of the International Court of Justice (ICJ). (2 marks)</w:t>
      </w:r>
    </w:p>
    <w:p w14:paraId="71C6F615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13. Name the leader of the Triple Entente during the First World</w:t>
      </w:r>
      <w:r w:rsidRPr="00571355">
        <w:rPr>
          <w:rFonts w:ascii="Times New Roman" w:hAnsi="Times New Roman" w:cs="Times New Roman"/>
          <w:sz w:val="24"/>
          <w:szCs w:val="24"/>
        </w:rPr>
        <w:t xml:space="preserve"> War. (1 mark)</w:t>
      </w:r>
    </w:p>
    <w:p w14:paraId="78DB7DE9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14. State two reasons why the League of Nations failed to maintain world peace. (2 marks)</w:t>
      </w:r>
    </w:p>
    <w:p w14:paraId="177A3E45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15. Identify one way through which the United Nations (UN) promotes human rights. (1 mark)</w:t>
      </w:r>
    </w:p>
    <w:p w14:paraId="47B3A2D3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16. Name the military wing of the African National Congress </w:t>
      </w:r>
      <w:r w:rsidRPr="00571355">
        <w:rPr>
          <w:rFonts w:ascii="Times New Roman" w:hAnsi="Times New Roman" w:cs="Times New Roman"/>
          <w:sz w:val="24"/>
          <w:szCs w:val="24"/>
        </w:rPr>
        <w:t>(ANC) formed to fight Apartheid. (1 mark)</w:t>
      </w:r>
    </w:p>
    <w:p w14:paraId="517A569D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>17. Give the main function of the Executive branch of government in the USA. (1 mark)</w:t>
      </w:r>
    </w:p>
    <w:p w14:paraId="5D599655" w14:textId="77777777" w:rsidR="00E16D46" w:rsidRPr="00571355" w:rsidRDefault="00ED5CC1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7135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B (45 MARKS)</w:t>
      </w:r>
    </w:p>
    <w:p w14:paraId="50E917CA" w14:textId="77777777" w:rsidR="00E16D46" w:rsidRPr="00571355" w:rsidRDefault="00ED5C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355">
        <w:rPr>
          <w:rFonts w:ascii="Times New Roman" w:hAnsi="Times New Roman" w:cs="Times New Roman"/>
          <w:b/>
          <w:bCs/>
          <w:i/>
          <w:sz w:val="24"/>
          <w:szCs w:val="24"/>
        </w:rPr>
        <w:t>Answer any THREE questions from this section.</w:t>
      </w:r>
    </w:p>
    <w:p w14:paraId="19428337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571355">
        <w:rPr>
          <w:rFonts w:ascii="Times New Roman" w:hAnsi="Times New Roman" w:cs="Times New Roman"/>
          <w:sz w:val="24"/>
          <w:szCs w:val="24"/>
        </w:rPr>
        <w:t xml:space="preserve">(a) State three ways in which the invention of the wheel </w:t>
      </w:r>
      <w:r w:rsidRPr="00571355">
        <w:rPr>
          <w:rFonts w:ascii="Times New Roman" w:hAnsi="Times New Roman" w:cs="Times New Roman"/>
          <w:sz w:val="24"/>
          <w:szCs w:val="24"/>
        </w:rPr>
        <w:t>revolutionized transport. (3 marks)</w:t>
      </w:r>
    </w:p>
    <w:p w14:paraId="27B09EDD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    (b) Explain six factors that led to the Agrarian Revolution in Britain. (12 marks)</w:t>
      </w:r>
    </w:p>
    <w:p w14:paraId="3DCB3B82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571355">
        <w:rPr>
          <w:rFonts w:ascii="Times New Roman" w:hAnsi="Times New Roman" w:cs="Times New Roman"/>
          <w:sz w:val="24"/>
          <w:szCs w:val="24"/>
        </w:rPr>
        <w:t>(a) Identify three disadvantages of using coal as a source of energy. (3 marks)</w:t>
      </w:r>
    </w:p>
    <w:p w14:paraId="38B6BF0C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    (b) Describe six effects of the Industrial Re</w:t>
      </w:r>
      <w:r w:rsidRPr="00571355">
        <w:rPr>
          <w:rFonts w:ascii="Times New Roman" w:hAnsi="Times New Roman" w:cs="Times New Roman"/>
          <w:sz w:val="24"/>
          <w:szCs w:val="24"/>
        </w:rPr>
        <w:t>volution in Europe. (12 marks)</w:t>
      </w:r>
    </w:p>
    <w:p w14:paraId="55CBFA83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571355">
        <w:rPr>
          <w:rFonts w:ascii="Times New Roman" w:hAnsi="Times New Roman" w:cs="Times New Roman"/>
          <w:sz w:val="24"/>
          <w:szCs w:val="24"/>
        </w:rPr>
        <w:t>(a) Give three reasons why African resistance to European colonization failed. (3 marks)</w:t>
      </w:r>
    </w:p>
    <w:p w14:paraId="0D56548D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    (b) Discuss six consequences of the partition of Africa among European powers. (12 marks)</w:t>
      </w:r>
    </w:p>
    <w:p w14:paraId="43F65A59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571355">
        <w:rPr>
          <w:rFonts w:ascii="Times New Roman" w:hAnsi="Times New Roman" w:cs="Times New Roman"/>
          <w:sz w:val="24"/>
          <w:szCs w:val="24"/>
        </w:rPr>
        <w:t>(a) State three terms of the Berlin Conference of 1884–1885. (3 marks)</w:t>
      </w:r>
    </w:p>
    <w:p w14:paraId="5CF4D9DA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    (b) Explain six reasons for the rise of nationalism in Ghana. (12 marks)</w:t>
      </w:r>
    </w:p>
    <w:p w14:paraId="38567203" w14:textId="77777777" w:rsidR="00E16D46" w:rsidRPr="00571355" w:rsidRDefault="00ED5CC1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7135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lastRenderedPageBreak/>
        <w:t xml:space="preserve">SECTION C </w:t>
      </w:r>
      <w:r w:rsidRPr="0057135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(30 MARKS)</w:t>
      </w:r>
    </w:p>
    <w:p w14:paraId="6760B38E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bCs/>
          <w:i/>
          <w:sz w:val="24"/>
          <w:szCs w:val="24"/>
        </w:rPr>
        <w:t>Answer any TWO questions from this section</w:t>
      </w:r>
      <w:r w:rsidRPr="00571355">
        <w:rPr>
          <w:rFonts w:ascii="Times New Roman" w:hAnsi="Times New Roman" w:cs="Times New Roman"/>
          <w:i/>
          <w:sz w:val="24"/>
          <w:szCs w:val="24"/>
        </w:rPr>
        <w:t>.</w:t>
      </w:r>
    </w:p>
    <w:p w14:paraId="03D53FF5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571355">
        <w:rPr>
          <w:rFonts w:ascii="Times New Roman" w:hAnsi="Times New Roman" w:cs="Times New Roman"/>
          <w:sz w:val="24"/>
          <w:szCs w:val="24"/>
        </w:rPr>
        <w:t>(a) State three causes of the First World War (1914–1918). (3 marks)</w:t>
      </w:r>
    </w:p>
    <w:p w14:paraId="270346AA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    (b) Explain six effects of the Second World War. (12 marks)</w:t>
      </w:r>
    </w:p>
    <w:p w14:paraId="43BAA520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571355">
        <w:rPr>
          <w:rFonts w:ascii="Times New Roman" w:hAnsi="Times New Roman" w:cs="Times New Roman"/>
          <w:sz w:val="24"/>
          <w:szCs w:val="24"/>
        </w:rPr>
        <w:t>(a) Identify three organs of the African Union (AU). (3 mark</w:t>
      </w:r>
      <w:r w:rsidRPr="00571355">
        <w:rPr>
          <w:rFonts w:ascii="Times New Roman" w:hAnsi="Times New Roman" w:cs="Times New Roman"/>
          <w:sz w:val="24"/>
          <w:szCs w:val="24"/>
        </w:rPr>
        <w:t>s)</w:t>
      </w:r>
    </w:p>
    <w:p w14:paraId="6A5D8D65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    (b) Explain six challenges facing the Common Market for Eastern and Southern Africa (COMESA). (12 marks)</w:t>
      </w:r>
    </w:p>
    <w:p w14:paraId="2206548E" w14:textId="77777777" w:rsidR="00E16D46" w:rsidRP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571355">
        <w:rPr>
          <w:rFonts w:ascii="Times New Roman" w:hAnsi="Times New Roman" w:cs="Times New Roman"/>
          <w:sz w:val="24"/>
          <w:szCs w:val="24"/>
        </w:rPr>
        <w:t>(a) State three ways in which a person can become a member of the House of Lords in Britain. (3 marks)</w:t>
      </w:r>
    </w:p>
    <w:p w14:paraId="7C1BE6AD" w14:textId="0E30C94B" w:rsidR="00571355" w:rsidRDefault="00ED5CC1">
      <w:pPr>
        <w:rPr>
          <w:rFonts w:ascii="Times New Roman" w:hAnsi="Times New Roman" w:cs="Times New Roman"/>
          <w:sz w:val="24"/>
          <w:szCs w:val="24"/>
        </w:rPr>
      </w:pPr>
      <w:r w:rsidRPr="00571355">
        <w:rPr>
          <w:rFonts w:ascii="Times New Roman" w:hAnsi="Times New Roman" w:cs="Times New Roman"/>
          <w:sz w:val="24"/>
          <w:szCs w:val="24"/>
        </w:rPr>
        <w:t xml:space="preserve">    (b) Explain six functions of the </w:t>
      </w:r>
      <w:r w:rsidRPr="00571355">
        <w:rPr>
          <w:rFonts w:ascii="Times New Roman" w:hAnsi="Times New Roman" w:cs="Times New Roman"/>
          <w:sz w:val="24"/>
          <w:szCs w:val="24"/>
        </w:rPr>
        <w:t>President of the United States of America. (12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A708AF" w14:textId="2304CB29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09F2B678" w14:textId="3F4EDF04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4FCE6E3D" w14:textId="3D67EAC9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56A6E594" w14:textId="5BC24052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462A76A9" w14:textId="6617084F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1CA6B384" w14:textId="4241893F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673B1BDD" w14:textId="61A8CF4A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24253A34" w14:textId="43369B15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20E84554" w14:textId="09B8730C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04224A70" w14:textId="328E4B35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17E803A7" w14:textId="3AE0D783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5EB89F1E" w14:textId="6BBD3CA1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55CBDA8F" w14:textId="088C7359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0F31D72E" w14:textId="0618BBE2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7DEC7B1B" w14:textId="743BA8E0" w:rsidR="00ED5CC1" w:rsidRDefault="00ED5CC1">
      <w:pPr>
        <w:rPr>
          <w:rFonts w:ascii="Times New Roman" w:hAnsi="Times New Roman" w:cs="Times New Roman"/>
          <w:sz w:val="24"/>
          <w:szCs w:val="24"/>
        </w:rPr>
      </w:pPr>
    </w:p>
    <w:p w14:paraId="2FCA9323" w14:textId="5709D25C" w:rsidR="00ED5CC1" w:rsidRPr="00ED5CC1" w:rsidRDefault="00ED5C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5C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END</w:t>
      </w:r>
    </w:p>
    <w:p w14:paraId="7E512FCC" w14:textId="52E99222" w:rsidR="00E16D46" w:rsidRPr="00571355" w:rsidRDefault="00E16D46" w:rsidP="00571355">
      <w:pPr>
        <w:rPr>
          <w:rFonts w:ascii="Times New Roman" w:hAnsi="Times New Roman" w:cs="Times New Roman"/>
          <w:sz w:val="24"/>
          <w:szCs w:val="24"/>
        </w:rPr>
      </w:pPr>
    </w:p>
    <w:sectPr w:rsidR="00E16D46" w:rsidRPr="005713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1A59B7"/>
    <w:multiLevelType w:val="hybridMultilevel"/>
    <w:tmpl w:val="3250B2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355"/>
    <w:rsid w:val="00AA1D8D"/>
    <w:rsid w:val="00B47730"/>
    <w:rsid w:val="00CB0664"/>
    <w:rsid w:val="00E16D46"/>
    <w:rsid w:val="00ED5C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24EF2"/>
  <w14:defaultImageDpi w14:val="300"/>
  <w15:docId w15:val="{502C04D1-DBF5-425D-BB8B-13A57724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2026-05-15T19:58:00Z</dcterms:created>
  <dcterms:modified xsi:type="dcterms:W3CDTF">2026-05-15T19:58:00Z</dcterms:modified>
  <cp:category/>
</cp:coreProperties>
</file>