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5372" w14:textId="77777777" w:rsidR="007A3834" w:rsidRPr="008A204D" w:rsidRDefault="008A204D">
      <w:pPr>
        <w:jc w:val="center"/>
        <w:rPr>
          <w:rFonts w:ascii="Times New Roman" w:hAnsi="Times New Roman"/>
          <w:b/>
          <w:sz w:val="32"/>
          <w:u w:val="single"/>
        </w:rPr>
      </w:pPr>
      <w:r w:rsidRPr="008A204D">
        <w:rPr>
          <w:rFonts w:ascii="Times New Roman" w:hAnsi="Times New Roman"/>
          <w:b/>
          <w:sz w:val="32"/>
          <w:u w:val="single"/>
        </w:rPr>
        <w:t>GRADE 10 GEOGRAPHY</w:t>
      </w:r>
    </w:p>
    <w:p w14:paraId="42FC36F2" w14:textId="07259ADB" w:rsidR="000E68EF" w:rsidRDefault="008A204D">
      <w:pPr>
        <w:jc w:val="center"/>
      </w:pPr>
      <w:r w:rsidRPr="008A204D">
        <w:rPr>
          <w:rFonts w:ascii="Times New Roman" w:hAnsi="Times New Roman"/>
          <w:b/>
          <w:sz w:val="32"/>
          <w:u w:val="single"/>
        </w:rPr>
        <w:t xml:space="preserve"> MID-TERM 2 EXAM</w:t>
      </w:r>
      <w:r w:rsidR="007A3834" w:rsidRPr="008A204D">
        <w:rPr>
          <w:rFonts w:ascii="Times New Roman" w:hAnsi="Times New Roman"/>
          <w:b/>
          <w:sz w:val="32"/>
          <w:u w:val="single"/>
        </w:rPr>
        <w:t xml:space="preserve"> </w:t>
      </w:r>
      <w:r w:rsidRPr="008A204D">
        <w:rPr>
          <w:rFonts w:ascii="Times New Roman" w:hAnsi="Times New Roman"/>
          <w:b/>
          <w:sz w:val="32"/>
          <w:u w:val="single"/>
        </w:rPr>
        <w:t xml:space="preserve"> 2026</w:t>
      </w:r>
    </w:p>
    <w:p w14:paraId="60D4CBF0" w14:textId="04899F36" w:rsidR="000E68EF" w:rsidRDefault="007A3834" w:rsidP="007A3834">
      <w:pPr>
        <w:rPr>
          <w:rFonts w:ascii="Times New Roman" w:hAnsi="Times New Roman"/>
          <w:b/>
          <w:bCs/>
          <w:sz w:val="24"/>
          <w:u w:val="single"/>
        </w:rPr>
      </w:pPr>
      <w:r w:rsidRPr="007A3834">
        <w:rPr>
          <w:rFonts w:ascii="Times New Roman" w:hAnsi="Times New Roman"/>
          <w:b/>
          <w:bCs/>
          <w:sz w:val="24"/>
        </w:rPr>
        <w:t xml:space="preserve">                                                           </w:t>
      </w:r>
      <w:r w:rsidRPr="008A204D">
        <w:rPr>
          <w:rFonts w:ascii="Times New Roman" w:hAnsi="Times New Roman"/>
          <w:b/>
          <w:bCs/>
          <w:sz w:val="24"/>
          <w:u w:val="single"/>
        </w:rPr>
        <w:t>TIME: 2 HOURS</w:t>
      </w:r>
    </w:p>
    <w:p w14:paraId="2EAD931D" w14:textId="77777777" w:rsidR="008A204D" w:rsidRPr="008A204D" w:rsidRDefault="008A204D" w:rsidP="007A3834">
      <w:pPr>
        <w:rPr>
          <w:rFonts w:ascii="Times New Roman" w:hAnsi="Times New Roman"/>
          <w:b/>
          <w:bCs/>
          <w:sz w:val="24"/>
          <w:u w:val="single"/>
        </w:rPr>
      </w:pPr>
    </w:p>
    <w:p w14:paraId="78E974BE" w14:textId="2F309390" w:rsidR="007A3834" w:rsidRDefault="007A3834" w:rsidP="007A3834">
      <w:pPr>
        <w:rPr>
          <w:rFonts w:ascii="Times New Roman" w:hAnsi="Times New Roman"/>
          <w:sz w:val="24"/>
        </w:rPr>
      </w:pPr>
    </w:p>
    <w:p w14:paraId="7599BC92" w14:textId="60F0F3F3" w:rsidR="007A3834" w:rsidRPr="008A204D" w:rsidRDefault="007A3834" w:rsidP="007A3834">
      <w:pPr>
        <w:rPr>
          <w:rFonts w:ascii="Times New Roman" w:hAnsi="Times New Roman"/>
          <w:b/>
          <w:bCs/>
          <w:sz w:val="24"/>
        </w:rPr>
      </w:pPr>
      <w:r w:rsidRPr="008A204D">
        <w:rPr>
          <w:rFonts w:ascii="Times New Roman" w:hAnsi="Times New Roman"/>
          <w:b/>
          <w:bCs/>
          <w:sz w:val="24"/>
        </w:rPr>
        <w:t>NAME……………………………………………ADM NO…………………………</w:t>
      </w:r>
    </w:p>
    <w:p w14:paraId="16CB9995" w14:textId="77777777" w:rsidR="007A3834" w:rsidRPr="008A204D" w:rsidRDefault="007A3834" w:rsidP="007A3834">
      <w:pPr>
        <w:rPr>
          <w:rFonts w:ascii="Times New Roman" w:hAnsi="Times New Roman"/>
          <w:b/>
          <w:bCs/>
          <w:sz w:val="24"/>
        </w:rPr>
      </w:pPr>
    </w:p>
    <w:p w14:paraId="0092896D" w14:textId="53F197BA" w:rsidR="007A3834" w:rsidRDefault="007A3834" w:rsidP="007A3834">
      <w:pPr>
        <w:rPr>
          <w:rFonts w:ascii="Times New Roman" w:hAnsi="Times New Roman"/>
          <w:b/>
          <w:bCs/>
          <w:sz w:val="24"/>
        </w:rPr>
      </w:pPr>
      <w:r w:rsidRPr="008A204D">
        <w:rPr>
          <w:rFonts w:ascii="Times New Roman" w:hAnsi="Times New Roman"/>
          <w:b/>
          <w:bCs/>
          <w:sz w:val="24"/>
        </w:rPr>
        <w:t>DATE……………………………………………...SIGN……………………………….</w:t>
      </w:r>
    </w:p>
    <w:p w14:paraId="76568C64" w14:textId="77777777" w:rsidR="008A204D" w:rsidRPr="008A204D" w:rsidRDefault="008A204D" w:rsidP="007A3834">
      <w:pPr>
        <w:rPr>
          <w:rFonts w:ascii="Times New Roman" w:hAnsi="Times New Roman"/>
          <w:b/>
          <w:bCs/>
          <w:sz w:val="24"/>
        </w:rPr>
      </w:pPr>
    </w:p>
    <w:p w14:paraId="05D1C255" w14:textId="77777777" w:rsidR="007A3834" w:rsidRDefault="007A3834" w:rsidP="007A3834"/>
    <w:p w14:paraId="4DE1F5F7" w14:textId="2636B023" w:rsidR="000E68EF" w:rsidRPr="007A3834" w:rsidRDefault="007A3834">
      <w:pPr>
        <w:rPr>
          <w:rFonts w:ascii="Times New Roman" w:hAnsi="Times New Roman"/>
          <w:b/>
          <w:sz w:val="24"/>
          <w:szCs w:val="24"/>
          <w:u w:val="single"/>
        </w:rPr>
      </w:pPr>
      <w:r w:rsidRPr="007A3834">
        <w:rPr>
          <w:rFonts w:ascii="Times New Roman" w:hAnsi="Times New Roman"/>
          <w:b/>
          <w:sz w:val="24"/>
          <w:szCs w:val="24"/>
          <w:u w:val="single"/>
        </w:rPr>
        <w:t>INSTRUCTIONS TO CANDIDATES:</w:t>
      </w:r>
    </w:p>
    <w:p w14:paraId="34642C00" w14:textId="3A658A69" w:rsidR="007A3834" w:rsidRPr="008A204D" w:rsidRDefault="007A3834" w:rsidP="007A383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A204D">
        <w:rPr>
          <w:rFonts w:ascii="Times New Roman" w:hAnsi="Times New Roman" w:cs="Times New Roman"/>
          <w:b/>
          <w:i/>
          <w:iCs/>
          <w:sz w:val="24"/>
          <w:szCs w:val="24"/>
        </w:rPr>
        <w:t>Write your name admission number in the spaces provided.</w:t>
      </w:r>
    </w:p>
    <w:p w14:paraId="70A5F678" w14:textId="77777777" w:rsidR="000E68EF" w:rsidRPr="008A204D" w:rsidRDefault="008A204D" w:rsidP="007A383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A204D">
        <w:rPr>
          <w:rFonts w:ascii="Times New Roman" w:hAnsi="Times New Roman" w:cs="Times New Roman"/>
          <w:b/>
          <w:i/>
          <w:iCs/>
          <w:sz w:val="24"/>
          <w:szCs w:val="24"/>
        </w:rPr>
        <w:t>Answer ALL questions.</w:t>
      </w:r>
    </w:p>
    <w:p w14:paraId="3720E369" w14:textId="644C4741" w:rsidR="000E68EF" w:rsidRPr="008A204D" w:rsidRDefault="008A204D" w:rsidP="007A383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A204D">
        <w:rPr>
          <w:rFonts w:ascii="Times New Roman" w:hAnsi="Times New Roman" w:cs="Times New Roman"/>
          <w:b/>
          <w:i/>
          <w:iCs/>
          <w:sz w:val="24"/>
          <w:szCs w:val="24"/>
        </w:rPr>
        <w:t>Write your answers in the spaces provided.</w:t>
      </w:r>
    </w:p>
    <w:p w14:paraId="5D5675C8" w14:textId="1A6E8D6D" w:rsidR="007A3834" w:rsidRPr="008A204D" w:rsidRDefault="007A3834" w:rsidP="007A3834">
      <w:pPr>
        <w:rPr>
          <w:rFonts w:ascii="Times New Roman" w:hAnsi="Times New Roman" w:cs="Times New Roman"/>
          <w:sz w:val="24"/>
          <w:szCs w:val="24"/>
        </w:rPr>
      </w:pPr>
    </w:p>
    <w:p w14:paraId="1E345316" w14:textId="77777777" w:rsidR="007A3834" w:rsidRPr="008A204D" w:rsidRDefault="007A3834" w:rsidP="007A3834">
      <w:pPr>
        <w:rPr>
          <w:rFonts w:ascii="Times New Roman" w:hAnsi="Times New Roman" w:cs="Times New Roman"/>
          <w:sz w:val="24"/>
          <w:szCs w:val="24"/>
        </w:rPr>
      </w:pPr>
    </w:p>
    <w:p w14:paraId="03C0F144" w14:textId="5830681E" w:rsidR="000E68EF" w:rsidRPr="008A204D" w:rsidRDefault="000E68E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BF46112" w14:textId="47787D84" w:rsidR="000E68EF" w:rsidRPr="008A204D" w:rsidRDefault="007A3834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1.</w:t>
      </w:r>
      <w:r w:rsidR="008A204D" w:rsidRPr="008A204D">
        <w:rPr>
          <w:rFonts w:ascii="Times New Roman" w:hAnsi="Times New Roman" w:cs="Times New Roman"/>
          <w:sz w:val="24"/>
          <w:szCs w:val="24"/>
        </w:rPr>
        <w:t>(a) Define Geog</w:t>
      </w:r>
      <w:r w:rsidR="008A204D" w:rsidRPr="008A204D">
        <w:rPr>
          <w:rFonts w:ascii="Times New Roman" w:hAnsi="Times New Roman" w:cs="Times New Roman"/>
          <w:sz w:val="24"/>
          <w:szCs w:val="24"/>
        </w:rPr>
        <w:t>raphy. (2 marks)</w:t>
      </w:r>
    </w:p>
    <w:p w14:paraId="7474120F" w14:textId="23E5B2E0" w:rsidR="007A3834" w:rsidRPr="008A204D" w:rsidRDefault="007A3834">
      <w:pPr>
        <w:rPr>
          <w:rFonts w:ascii="Times New Roman" w:hAnsi="Times New Roman" w:cs="Times New Roman"/>
          <w:sz w:val="24"/>
          <w:szCs w:val="24"/>
        </w:rPr>
      </w:pPr>
    </w:p>
    <w:p w14:paraId="3E0C04BB" w14:textId="77777777" w:rsidR="007A3834" w:rsidRPr="008A204D" w:rsidRDefault="007A3834">
      <w:pPr>
        <w:rPr>
          <w:rFonts w:ascii="Times New Roman" w:hAnsi="Times New Roman" w:cs="Times New Roman"/>
          <w:sz w:val="24"/>
          <w:szCs w:val="24"/>
        </w:rPr>
      </w:pPr>
    </w:p>
    <w:p w14:paraId="093CBF31" w14:textId="6E1E4D1A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(b) Name two branches of Geography and give one example of a topic studied in each. (2 marks)</w:t>
      </w:r>
    </w:p>
    <w:p w14:paraId="1B80D01D" w14:textId="77777777" w:rsidR="007A3834" w:rsidRPr="008A204D" w:rsidRDefault="007A3834">
      <w:pPr>
        <w:rPr>
          <w:rFonts w:ascii="Times New Roman" w:hAnsi="Times New Roman" w:cs="Times New Roman"/>
          <w:sz w:val="24"/>
          <w:szCs w:val="24"/>
        </w:rPr>
      </w:pPr>
    </w:p>
    <w:p w14:paraId="7A7F717F" w14:textId="1B222035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(a) What is a contour line on a topographic map? (1 mark)</w:t>
      </w:r>
    </w:p>
    <w:p w14:paraId="073A4B67" w14:textId="626B6018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4C5262F7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063205E8" w14:textId="0FAB8D4D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lastRenderedPageBreak/>
        <w:t>(b) State two map symbols commonly used to show human features. (2 marks)</w:t>
      </w:r>
    </w:p>
    <w:p w14:paraId="43588835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481956FE" w14:textId="55E0A3E7" w:rsidR="000E68EF" w:rsidRPr="008A204D" w:rsidRDefault="00E62347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2.</w:t>
      </w:r>
      <w:r w:rsidR="008A204D" w:rsidRPr="008A204D">
        <w:rPr>
          <w:rFonts w:ascii="Times New Roman" w:hAnsi="Times New Roman" w:cs="Times New Roman"/>
          <w:sz w:val="24"/>
          <w:szCs w:val="24"/>
        </w:rPr>
        <w:t>(a) Define po</w:t>
      </w:r>
      <w:r w:rsidR="008A204D" w:rsidRPr="008A204D">
        <w:rPr>
          <w:rFonts w:ascii="Times New Roman" w:hAnsi="Times New Roman" w:cs="Times New Roman"/>
          <w:sz w:val="24"/>
          <w:szCs w:val="24"/>
        </w:rPr>
        <w:t>pulation density. (1 mark)</w:t>
      </w:r>
    </w:p>
    <w:p w14:paraId="25FCAA0A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0F2B3394" w14:textId="6914024B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(b) Give two physical factors that influence population distribution. (2 marks)</w:t>
      </w:r>
    </w:p>
    <w:p w14:paraId="3FA8EE15" w14:textId="4EC2789D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159A08D6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07667E6D" w14:textId="6BBCD329" w:rsidR="000E68EF" w:rsidRPr="008A204D" w:rsidRDefault="00E62347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3.</w:t>
      </w:r>
      <w:r w:rsidR="008A204D" w:rsidRPr="008A204D">
        <w:rPr>
          <w:rFonts w:ascii="Times New Roman" w:hAnsi="Times New Roman" w:cs="Times New Roman"/>
          <w:sz w:val="24"/>
          <w:szCs w:val="24"/>
        </w:rPr>
        <w:t>(a) What is an earthquake focus? (1 mark)</w:t>
      </w:r>
    </w:p>
    <w:p w14:paraId="45FDCF2B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020CBDEB" w14:textId="35018774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(b) Give two human activities that increase vulnerability to floods. (2 marks)</w:t>
      </w:r>
    </w:p>
    <w:p w14:paraId="16B63706" w14:textId="67699866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59087C3C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3DDE9B31" w14:textId="7CC0544D" w:rsidR="000E68EF" w:rsidRPr="008A204D" w:rsidRDefault="00E62347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4.</w:t>
      </w:r>
      <w:r w:rsidR="008A204D" w:rsidRPr="008A204D">
        <w:rPr>
          <w:rFonts w:ascii="Times New Roman" w:hAnsi="Times New Roman" w:cs="Times New Roman"/>
          <w:sz w:val="24"/>
          <w:szCs w:val="24"/>
        </w:rPr>
        <w:t xml:space="preserve">(a) Define the term “scale” </w:t>
      </w:r>
      <w:r w:rsidR="008A204D" w:rsidRPr="008A204D">
        <w:rPr>
          <w:rFonts w:ascii="Times New Roman" w:hAnsi="Times New Roman" w:cs="Times New Roman"/>
          <w:sz w:val="24"/>
          <w:szCs w:val="24"/>
        </w:rPr>
        <w:t>as used in maps. (1 mark)</w:t>
      </w:r>
    </w:p>
    <w:p w14:paraId="796F05DB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1FF470D6" w14:textId="7CCDAA5F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(b) Convert the scale 1:50,000 into a statement</w:t>
      </w:r>
      <w:r w:rsidR="00E62347" w:rsidRPr="008A204D">
        <w:rPr>
          <w:rFonts w:ascii="Times New Roman" w:hAnsi="Times New Roman" w:cs="Times New Roman"/>
          <w:sz w:val="24"/>
          <w:szCs w:val="24"/>
        </w:rPr>
        <w:t xml:space="preserve"> scale</w:t>
      </w:r>
      <w:r w:rsidRPr="008A204D">
        <w:rPr>
          <w:rFonts w:ascii="Times New Roman" w:hAnsi="Times New Roman" w:cs="Times New Roman"/>
          <w:sz w:val="24"/>
          <w:szCs w:val="24"/>
        </w:rPr>
        <w:t>. (2 marks)</w:t>
      </w:r>
    </w:p>
    <w:p w14:paraId="790E017C" w14:textId="295BDF5E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4494F396" w14:textId="2151A48D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54226DA5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7F99778A" w14:textId="687FB152" w:rsidR="000E68EF" w:rsidRPr="008A204D" w:rsidRDefault="00E62347">
      <w:pPr>
        <w:rPr>
          <w:rFonts w:ascii="Times New Roman" w:hAnsi="Times New Roman" w:cs="Times New Roman"/>
          <w:bCs/>
          <w:sz w:val="24"/>
          <w:szCs w:val="24"/>
        </w:rPr>
      </w:pPr>
      <w:r w:rsidRPr="008A204D">
        <w:rPr>
          <w:rFonts w:ascii="Times New Roman" w:hAnsi="Times New Roman" w:cs="Times New Roman"/>
          <w:bCs/>
          <w:sz w:val="24"/>
          <w:szCs w:val="24"/>
        </w:rPr>
        <w:t>5. Use the map below to answer questions that follow.</w:t>
      </w:r>
    </w:p>
    <w:p w14:paraId="05C272F4" w14:textId="704BAAE4" w:rsidR="00E62347" w:rsidRPr="008A204D" w:rsidRDefault="00E62347">
      <w:pPr>
        <w:rPr>
          <w:rFonts w:ascii="Times New Roman" w:hAnsi="Times New Roman" w:cs="Times New Roman"/>
          <w:bCs/>
          <w:sz w:val="24"/>
          <w:szCs w:val="24"/>
        </w:rPr>
      </w:pPr>
      <w:r w:rsidRPr="008A204D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21E7ED08" wp14:editId="7B60A796">
            <wp:extent cx="6616668" cy="24858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3684" cy="249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BD302" w14:textId="47DBFED9" w:rsidR="000E68EF" w:rsidRPr="008A204D" w:rsidRDefault="000E68EF">
      <w:pPr>
        <w:rPr>
          <w:rFonts w:ascii="Times New Roman" w:hAnsi="Times New Roman" w:cs="Times New Roman"/>
          <w:sz w:val="24"/>
          <w:szCs w:val="24"/>
        </w:rPr>
      </w:pPr>
    </w:p>
    <w:p w14:paraId="382AC087" w14:textId="460A10DD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(a) Cal</w:t>
      </w:r>
      <w:r w:rsidRPr="008A204D">
        <w:rPr>
          <w:rFonts w:ascii="Times New Roman" w:hAnsi="Times New Roman" w:cs="Times New Roman"/>
          <w:sz w:val="24"/>
          <w:szCs w:val="24"/>
        </w:rPr>
        <w:t>culate ground distance between A and B. Show steps. (4 marks)</w:t>
      </w:r>
    </w:p>
    <w:p w14:paraId="0B35D35E" w14:textId="2AFA71E6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64F05999" w14:textId="73AA22A3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60FFC22C" w14:textId="4EC8EEAC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0D790A6A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5B28DBD9" w14:textId="77913462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(b) Calculate the average gradient between A and B. Show working. (4 marks)</w:t>
      </w:r>
    </w:p>
    <w:p w14:paraId="1893966E" w14:textId="70FEB321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762AE987" w14:textId="674DD9A6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30A3AE04" w14:textId="12579AD6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45DBACE1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498707BF" w14:textId="7A0DD765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(c) Calculate the actual area of forest F in square kilometres. Show working. (3 marks)</w:t>
      </w:r>
    </w:p>
    <w:p w14:paraId="000D459E" w14:textId="18345EB2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2C219128" w14:textId="1ECA7F66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5986217A" w14:textId="09BF32B8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070977D1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5C410426" w14:textId="11463E88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(d) Draw a vertical cross-sect</w:t>
      </w:r>
      <w:r w:rsidRPr="008A204D">
        <w:rPr>
          <w:rFonts w:ascii="Times New Roman" w:hAnsi="Times New Roman" w:cs="Times New Roman"/>
          <w:sz w:val="24"/>
          <w:szCs w:val="24"/>
        </w:rPr>
        <w:t>ion along the line AB. (5 marks)</w:t>
      </w:r>
    </w:p>
    <w:p w14:paraId="4ED9A453" w14:textId="0E81D17B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254E208B" w14:textId="41434B90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4DB6AFB3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454916DF" w14:textId="53E1D6F4" w:rsidR="000E68EF" w:rsidRPr="008A204D" w:rsidRDefault="00E62347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6.</w:t>
      </w:r>
      <w:r w:rsidR="008A204D" w:rsidRPr="008A204D">
        <w:rPr>
          <w:rFonts w:ascii="Times New Roman" w:hAnsi="Times New Roman" w:cs="Times New Roman"/>
          <w:sz w:val="24"/>
          <w:szCs w:val="24"/>
        </w:rPr>
        <w:t>(a) Give the grid reference (four-figure) of the settlement centre marked S. (2 marks)</w:t>
      </w:r>
    </w:p>
    <w:p w14:paraId="508B5BC7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1FFF4686" w14:textId="1A0032D3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(b) Find the magnetic bearing from point A to B. (2 marks)</w:t>
      </w:r>
    </w:p>
    <w:p w14:paraId="14AA7683" w14:textId="6A91395B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605259FC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1F415088" w14:textId="646B342E" w:rsidR="000E68EF" w:rsidRPr="008A204D" w:rsidRDefault="000E68EF">
      <w:pPr>
        <w:rPr>
          <w:rFonts w:ascii="Times New Roman" w:hAnsi="Times New Roman" w:cs="Times New Roman"/>
          <w:sz w:val="24"/>
          <w:szCs w:val="24"/>
        </w:rPr>
      </w:pPr>
    </w:p>
    <w:p w14:paraId="27BB40AF" w14:textId="47D2FAEF" w:rsidR="000E68EF" w:rsidRPr="008A204D" w:rsidRDefault="00E62347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7</w:t>
      </w:r>
      <w:r w:rsidR="008A204D" w:rsidRPr="008A204D">
        <w:rPr>
          <w:rFonts w:ascii="Times New Roman" w:hAnsi="Times New Roman" w:cs="Times New Roman"/>
          <w:sz w:val="24"/>
          <w:szCs w:val="24"/>
        </w:rPr>
        <w:t xml:space="preserve">. (a) </w:t>
      </w:r>
      <w:r w:rsidR="008A204D" w:rsidRPr="008A204D">
        <w:rPr>
          <w:rFonts w:ascii="Times New Roman" w:hAnsi="Times New Roman" w:cs="Times New Roman"/>
          <w:sz w:val="24"/>
          <w:szCs w:val="24"/>
        </w:rPr>
        <w:t>Describe the internal structure of the Earth with a labeled diagram. (6 marks)</w:t>
      </w:r>
    </w:p>
    <w:p w14:paraId="03F1862F" w14:textId="63B56701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413D7877" w14:textId="6E4344AB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25AE535A" w14:textId="2BC067A8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0F556835" w14:textId="5A8B7A5E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33E23C12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55AD33CB" w14:textId="092742CD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(b) Explain three causes of earthquakes. (6 marks)</w:t>
      </w:r>
    </w:p>
    <w:p w14:paraId="423A7828" w14:textId="58206D86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6F168318" w14:textId="4DB0329E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7B92BDD2" w14:textId="47892D1B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74943C8C" w14:textId="75E3BB98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3CA0B66C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70A8D1C1" w14:textId="6D1F95BF" w:rsidR="000E68EF" w:rsidRPr="008A204D" w:rsidRDefault="00E62347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8</w:t>
      </w:r>
      <w:r w:rsidR="008A204D" w:rsidRPr="008A204D">
        <w:rPr>
          <w:rFonts w:ascii="Times New Roman" w:hAnsi="Times New Roman" w:cs="Times New Roman"/>
          <w:sz w:val="24"/>
          <w:szCs w:val="24"/>
        </w:rPr>
        <w:t>. (a) Describe five effects of volcanic eruptions. (10 marks)</w:t>
      </w:r>
    </w:p>
    <w:p w14:paraId="6FC0C0D0" w14:textId="50B1D24A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50DD3BEC" w14:textId="52509ACF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794FDB60" w14:textId="079FEC76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1D3F24A4" w14:textId="1A6D5CC8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708D16C8" w14:textId="6FAFE459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49D82789" w14:textId="0471A0B1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162E6BB0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1783BF3E" w14:textId="0DE5FA0F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(b) Give three conditions necessary for the formation of volcan</w:t>
      </w:r>
      <w:r w:rsidRPr="008A204D">
        <w:rPr>
          <w:rFonts w:ascii="Times New Roman" w:hAnsi="Times New Roman" w:cs="Times New Roman"/>
          <w:sz w:val="24"/>
          <w:szCs w:val="24"/>
        </w:rPr>
        <w:t>oes. (2 marks)</w:t>
      </w:r>
    </w:p>
    <w:p w14:paraId="4AB6D0FD" w14:textId="627C54F2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56D3BC5A" w14:textId="13EDACE1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1CF61AEE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344C772E" w14:textId="6DC4A064" w:rsidR="000E68EF" w:rsidRPr="008A204D" w:rsidRDefault="00E62347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9</w:t>
      </w:r>
      <w:r w:rsidR="008A204D" w:rsidRPr="008A204D">
        <w:rPr>
          <w:rFonts w:ascii="Times New Roman" w:hAnsi="Times New Roman" w:cs="Times New Roman"/>
          <w:sz w:val="24"/>
          <w:szCs w:val="24"/>
        </w:rPr>
        <w:t xml:space="preserve">. (a) With </w:t>
      </w:r>
      <w:r w:rsidRPr="008A204D">
        <w:rPr>
          <w:rFonts w:ascii="Times New Roman" w:hAnsi="Times New Roman" w:cs="Times New Roman"/>
          <w:sz w:val="24"/>
          <w:szCs w:val="24"/>
        </w:rPr>
        <w:t xml:space="preserve">  an aid of well labelled </w:t>
      </w:r>
      <w:r w:rsidR="008A204D" w:rsidRPr="008A204D">
        <w:rPr>
          <w:rFonts w:ascii="Times New Roman" w:hAnsi="Times New Roman" w:cs="Times New Roman"/>
          <w:sz w:val="24"/>
          <w:szCs w:val="24"/>
        </w:rPr>
        <w:t>diagrams, describe how anticlines and synclines are formed. (6 marks)</w:t>
      </w:r>
    </w:p>
    <w:p w14:paraId="7484E863" w14:textId="24865CD7" w:rsidR="000E68EF" w:rsidRPr="008A204D" w:rsidRDefault="000E68EF">
      <w:pPr>
        <w:rPr>
          <w:rFonts w:ascii="Times New Roman" w:hAnsi="Times New Roman" w:cs="Times New Roman"/>
          <w:sz w:val="24"/>
          <w:szCs w:val="24"/>
        </w:rPr>
      </w:pPr>
    </w:p>
    <w:p w14:paraId="51A476C0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29D42583" w14:textId="5AA0ADDC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1</w:t>
      </w:r>
      <w:r w:rsidR="00E62347" w:rsidRPr="008A204D">
        <w:rPr>
          <w:rFonts w:ascii="Times New Roman" w:hAnsi="Times New Roman" w:cs="Times New Roman"/>
          <w:sz w:val="24"/>
          <w:szCs w:val="24"/>
        </w:rPr>
        <w:t>0</w:t>
      </w:r>
      <w:r w:rsidRPr="008A204D">
        <w:rPr>
          <w:rFonts w:ascii="Times New Roman" w:hAnsi="Times New Roman" w:cs="Times New Roman"/>
          <w:sz w:val="24"/>
          <w:szCs w:val="24"/>
        </w:rPr>
        <w:t xml:space="preserve">. (a) Explain three social factors that influence population distribution in Kenya. (6 </w:t>
      </w:r>
      <w:r w:rsidRPr="008A204D">
        <w:rPr>
          <w:rFonts w:ascii="Times New Roman" w:hAnsi="Times New Roman" w:cs="Times New Roman"/>
          <w:sz w:val="24"/>
          <w:szCs w:val="24"/>
        </w:rPr>
        <w:t>marks)</w:t>
      </w:r>
    </w:p>
    <w:p w14:paraId="613ABBD8" w14:textId="25452F0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6A29E60C" w14:textId="646B57A3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050DFD08" w14:textId="04B0D634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0F164882" w14:textId="77777777" w:rsidR="00E62347" w:rsidRPr="008A204D" w:rsidRDefault="00E62347">
      <w:pPr>
        <w:rPr>
          <w:rFonts w:ascii="Times New Roman" w:hAnsi="Times New Roman" w:cs="Times New Roman"/>
          <w:sz w:val="24"/>
          <w:szCs w:val="24"/>
        </w:rPr>
      </w:pPr>
    </w:p>
    <w:p w14:paraId="4AAFDCB2" w14:textId="5FE136DF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(b) Calculate the mean and range for household sizes: 12, 15, 18, 20, 22, 25, 30. (4 marks)</w:t>
      </w:r>
    </w:p>
    <w:p w14:paraId="5E02E672" w14:textId="304F90A9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776D76C9" w14:textId="3D730397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005D9A64" w14:textId="77777777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57B264CA" w14:textId="4DAC14A2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11</w:t>
      </w:r>
      <w:r w:rsidRPr="008A204D">
        <w:rPr>
          <w:rFonts w:ascii="Times New Roman" w:hAnsi="Times New Roman" w:cs="Times New Roman"/>
          <w:sz w:val="24"/>
          <w:szCs w:val="24"/>
        </w:rPr>
        <w:t>. (a) Explain four characteristics of planned settlements. (4 marks)</w:t>
      </w:r>
    </w:p>
    <w:p w14:paraId="5DA07553" w14:textId="6FC1CF42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79391C92" w14:textId="1F0A0826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5EE75E10" w14:textId="77777777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54A05CFD" w14:textId="271C4AF3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03741B7B" w14:textId="184EF0F0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277DE3F5" w14:textId="77777777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71D18833" w14:textId="239EED65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(b) Describe three factors that influence the location of industries in Kenya. (6 mark</w:t>
      </w:r>
      <w:r w:rsidRPr="008A204D">
        <w:rPr>
          <w:rFonts w:ascii="Times New Roman" w:hAnsi="Times New Roman" w:cs="Times New Roman"/>
          <w:sz w:val="24"/>
          <w:szCs w:val="24"/>
        </w:rPr>
        <w:t>s)</w:t>
      </w:r>
    </w:p>
    <w:p w14:paraId="230608CB" w14:textId="398C2A10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51368B3E" w14:textId="3488A4CA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792695FF" w14:textId="585555D1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5CCA0845" w14:textId="6D1077DB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2BD309EA" w14:textId="5A302B80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0501B102" w14:textId="2CF05599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06E3EB2B" w14:textId="0794CD8C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12</w:t>
      </w:r>
      <w:r w:rsidRPr="008A204D">
        <w:rPr>
          <w:rFonts w:ascii="Times New Roman" w:hAnsi="Times New Roman" w:cs="Times New Roman"/>
          <w:sz w:val="24"/>
          <w:szCs w:val="24"/>
        </w:rPr>
        <w:t>.</w:t>
      </w:r>
      <w:r w:rsidRPr="008A204D">
        <w:rPr>
          <w:rFonts w:ascii="Times New Roman" w:hAnsi="Times New Roman" w:cs="Times New Roman"/>
          <w:sz w:val="24"/>
          <w:szCs w:val="24"/>
        </w:rPr>
        <w:t xml:space="preserve"> Explain four methods used to conserve soil in agricultural areas. (8 marks)</w:t>
      </w:r>
    </w:p>
    <w:p w14:paraId="6788BE0D" w14:textId="03EFEC91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2653231C" w14:textId="07D73B8E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67146244" w14:textId="140AC6F0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7C7E9ECE" w14:textId="209F38D4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1753D763" w14:textId="067AB78D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2CE053BF" w14:textId="34F990B7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65319D83" w14:textId="77777777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70C17C3A" w14:textId="5E76B7FF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13</w:t>
      </w:r>
      <w:r w:rsidRPr="008A204D">
        <w:rPr>
          <w:rFonts w:ascii="Times New Roman" w:hAnsi="Times New Roman" w:cs="Times New Roman"/>
          <w:sz w:val="24"/>
          <w:szCs w:val="24"/>
        </w:rPr>
        <w:t>. (a) State four functions of GIS in natural resource management. (4 marks)</w:t>
      </w:r>
    </w:p>
    <w:p w14:paraId="0B7D8EC7" w14:textId="6ADB134D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718054D9" w14:textId="63440DFA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44D9277B" w14:textId="59CC7698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13EE880D" w14:textId="40E6249A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58170588" w14:textId="30B33A53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66D155D8" w14:textId="77777777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47EE0739" w14:textId="77777777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49C7B255" w14:textId="1197F6AB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(b) Convert the coordina</w:t>
      </w:r>
      <w:r w:rsidRPr="008A204D">
        <w:rPr>
          <w:rFonts w:ascii="Times New Roman" w:hAnsi="Times New Roman" w:cs="Times New Roman"/>
          <w:sz w:val="24"/>
          <w:szCs w:val="24"/>
        </w:rPr>
        <w:t>te 1°30′45″ S into decimal degrees. (2 marks)</w:t>
      </w:r>
    </w:p>
    <w:p w14:paraId="0DDEB340" w14:textId="338F4969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1B000C9A" w14:textId="6BF0200C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760A5DB9" w14:textId="06BA7BAB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3B271388" w14:textId="2F7E7DBC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22AA7416" w14:textId="0034293E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6C1EDA4E" w14:textId="76A9D7AC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6CC3DAF1" w14:textId="77777777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5BB1074B" w14:textId="77777777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0D114B10" w14:textId="31719E6A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(c) Calculate the area of a 0.8 km by 0.6 km field in hectares. (3 marks)</w:t>
      </w:r>
    </w:p>
    <w:p w14:paraId="6ED71E00" w14:textId="4DA6C981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128D3C19" w14:textId="4F474394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7BF85CF4" w14:textId="7154BFA7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5B495616" w14:textId="277883E7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5568FCB3" w14:textId="37B33951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71AAAD8B" w14:textId="3BD09486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4BDEA93A" w14:textId="380EFA07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319A9DDC" w14:textId="13A6C70F" w:rsid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002F3E87" w14:textId="77777777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2C4729FB" w14:textId="4122482B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5B377D20" w14:textId="77777777" w:rsidR="008A204D" w:rsidRPr="008A204D" w:rsidRDefault="008A204D">
      <w:pPr>
        <w:rPr>
          <w:rFonts w:ascii="Times New Roman" w:hAnsi="Times New Roman" w:cs="Times New Roman"/>
          <w:sz w:val="24"/>
          <w:szCs w:val="24"/>
        </w:rPr>
      </w:pPr>
    </w:p>
    <w:p w14:paraId="6B7952AB" w14:textId="77777777" w:rsidR="000E68EF" w:rsidRPr="008A204D" w:rsidRDefault="008A204D">
      <w:pPr>
        <w:rPr>
          <w:rFonts w:ascii="Times New Roman" w:hAnsi="Times New Roman" w:cs="Times New Roman"/>
          <w:sz w:val="24"/>
          <w:szCs w:val="24"/>
        </w:rPr>
      </w:pPr>
      <w:r w:rsidRPr="008A204D">
        <w:rPr>
          <w:rFonts w:ascii="Times New Roman" w:hAnsi="Times New Roman" w:cs="Times New Roman"/>
          <w:sz w:val="24"/>
          <w:szCs w:val="24"/>
        </w:rPr>
        <w:t>(d) Explain one advantage and one limitation of using satellite imagery. (3 marks)</w:t>
      </w:r>
    </w:p>
    <w:sectPr w:rsidR="000E68EF" w:rsidRPr="008A20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31401B"/>
    <w:multiLevelType w:val="hybridMultilevel"/>
    <w:tmpl w:val="296C6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68EF"/>
    <w:rsid w:val="0015074B"/>
    <w:rsid w:val="0029639D"/>
    <w:rsid w:val="00326F90"/>
    <w:rsid w:val="007A3834"/>
    <w:rsid w:val="008A204D"/>
    <w:rsid w:val="00AA1D8D"/>
    <w:rsid w:val="00B47730"/>
    <w:rsid w:val="00CB0664"/>
    <w:rsid w:val="00E623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E7B40"/>
  <w14:defaultImageDpi w14:val="300"/>
  <w15:docId w15:val="{67783744-10C2-417B-9719-8CC2F9FF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2026-05-21T19:51:00Z</dcterms:created>
  <dcterms:modified xsi:type="dcterms:W3CDTF">2026-05-21T19:51:00Z</dcterms:modified>
  <cp:category/>
</cp:coreProperties>
</file>