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89E0" w14:textId="39E08996" w:rsidR="002B1268" w:rsidRPr="001C3A7F" w:rsidRDefault="00092DD2">
      <w:pPr>
        <w:jc w:val="center"/>
        <w:rPr>
          <w:i/>
          <w:u w:val="single"/>
        </w:rPr>
      </w:pPr>
      <w:r w:rsidRPr="001C3A7F">
        <w:rPr>
          <w:b/>
          <w:sz w:val="32"/>
          <w:u w:val="single"/>
        </w:rPr>
        <w:t>MID-TERM 2 EXAM</w:t>
      </w:r>
      <w:r w:rsidRPr="001C3A7F">
        <w:rPr>
          <w:b/>
          <w:sz w:val="32"/>
          <w:u w:val="single"/>
        </w:rPr>
        <w:t xml:space="preserve"> 2026</w:t>
      </w:r>
      <w:r w:rsidRPr="001C3A7F">
        <w:rPr>
          <w:b/>
          <w:sz w:val="32"/>
          <w:u w:val="single"/>
        </w:rPr>
        <w:br/>
      </w:r>
      <w:r w:rsidRPr="001C3A7F">
        <w:rPr>
          <w:b/>
          <w:sz w:val="28"/>
          <w:u w:val="single"/>
        </w:rPr>
        <w:t xml:space="preserve">ENGLISH LANGUAGE </w:t>
      </w:r>
      <w:r w:rsidRPr="001C3A7F">
        <w:rPr>
          <w:b/>
          <w:sz w:val="28"/>
          <w:u w:val="single"/>
        </w:rPr>
        <w:t>GRADE 10</w:t>
      </w:r>
      <w:r w:rsidRPr="001C3A7F">
        <w:rPr>
          <w:b/>
          <w:sz w:val="28"/>
          <w:u w:val="single"/>
        </w:rPr>
        <w:br/>
      </w:r>
      <w:r w:rsidRPr="001C3A7F">
        <w:rPr>
          <w:b/>
          <w:bCs/>
          <w:i/>
          <w:u w:val="single"/>
        </w:rPr>
        <w:t>TIME: 2 HOURS 15 MINUTES</w:t>
      </w:r>
    </w:p>
    <w:p w14:paraId="760B24A4" w14:textId="77777777" w:rsidR="002B1268" w:rsidRDefault="002B1268">
      <w:pPr>
        <w:jc w:val="center"/>
        <w:rPr>
          <w:i/>
        </w:rPr>
      </w:pPr>
    </w:p>
    <w:p w14:paraId="19FA87FD" w14:textId="77777777" w:rsidR="002B1268" w:rsidRDefault="002B1268">
      <w:pPr>
        <w:jc w:val="center"/>
        <w:rPr>
          <w:i/>
        </w:rPr>
      </w:pPr>
    </w:p>
    <w:p w14:paraId="4564E84D" w14:textId="77777777" w:rsidR="002B1268" w:rsidRPr="002B1268" w:rsidRDefault="002B1268">
      <w:pPr>
        <w:jc w:val="center"/>
        <w:rPr>
          <w:b/>
          <w:bCs/>
          <w:i/>
        </w:rPr>
      </w:pPr>
      <w:r w:rsidRPr="002B1268">
        <w:rPr>
          <w:b/>
          <w:bCs/>
          <w:i/>
        </w:rPr>
        <w:t>NAME………………………………….ADM NO…………………………………</w:t>
      </w:r>
    </w:p>
    <w:p w14:paraId="676BBF30" w14:textId="1ADAA2B4" w:rsidR="00A650D5" w:rsidRPr="002B1268" w:rsidRDefault="002B1268">
      <w:pPr>
        <w:jc w:val="center"/>
        <w:rPr>
          <w:b/>
          <w:bCs/>
        </w:rPr>
      </w:pPr>
      <w:r w:rsidRPr="002B1268">
        <w:rPr>
          <w:b/>
          <w:bCs/>
          <w:i/>
        </w:rPr>
        <w:t>DATE……………………………...SIGN……………………………………………</w:t>
      </w:r>
      <w:r w:rsidR="00092DD2" w:rsidRPr="002B1268">
        <w:rPr>
          <w:b/>
          <w:bCs/>
          <w:i/>
        </w:rPr>
        <w:br/>
      </w:r>
    </w:p>
    <w:p w14:paraId="5132A72D" w14:textId="77777777" w:rsidR="002B1268" w:rsidRDefault="002B1268">
      <w:pPr>
        <w:jc w:val="center"/>
      </w:pPr>
    </w:p>
    <w:p w14:paraId="4F0A2FF9" w14:textId="77777777" w:rsidR="002B1268" w:rsidRDefault="00092DD2" w:rsidP="002B1268">
      <w:r w:rsidRPr="002B1268">
        <w:rPr>
          <w:b/>
          <w:u w:val="single"/>
        </w:rPr>
        <w:t>INSTRUCTIONS TO CANDIDATES:</w:t>
      </w:r>
      <w:r>
        <w:rPr>
          <w:b/>
        </w:rPr>
        <w:br/>
      </w:r>
      <w:r>
        <w:t>1. This paper consists of five sections: A, B, C, D, and E.</w:t>
      </w:r>
      <w:r>
        <w:br/>
        <w:t>2. Answer ALL questions clearly in the spaces provide</w:t>
      </w:r>
      <w:r w:rsidR="002B1268">
        <w:t>d.</w:t>
      </w:r>
    </w:p>
    <w:p w14:paraId="1333DECD" w14:textId="77777777" w:rsidR="002B1268" w:rsidRDefault="002B1268" w:rsidP="002B1268"/>
    <w:p w14:paraId="2C6C6228" w14:textId="54DF3CFF" w:rsidR="00A650D5" w:rsidRDefault="00092DD2" w:rsidP="002B1268">
      <w:r>
        <w:rPr>
          <w:color w:val="808080"/>
        </w:rPr>
        <w:br/>
      </w:r>
    </w:p>
    <w:p w14:paraId="54FE55BF" w14:textId="77777777" w:rsidR="00A650D5" w:rsidRPr="002B1268" w:rsidRDefault="00092DD2">
      <w:pPr>
        <w:rPr>
          <w:u w:val="single"/>
        </w:rPr>
      </w:pPr>
      <w:r w:rsidRPr="002B1268">
        <w:rPr>
          <w:b/>
          <w:u w:val="single"/>
        </w:rPr>
        <w:t>SECTION A: FUNCTIONAL WRITING (20 Marks)</w:t>
      </w:r>
    </w:p>
    <w:p w14:paraId="3C2C6996" w14:textId="77777777" w:rsidR="00A650D5" w:rsidRPr="002B1268" w:rsidRDefault="00092DD2">
      <w:pPr>
        <w:ind w:left="360"/>
        <w:rPr>
          <w:b/>
          <w:bCs/>
          <w:iCs/>
        </w:rPr>
      </w:pPr>
      <w:r w:rsidRPr="002B1268">
        <w:rPr>
          <w:b/>
          <w:bCs/>
          <w:iCs/>
        </w:rPr>
        <w:t xml:space="preserve">You are the Academic Captain of your school. The </w:t>
      </w:r>
      <w:proofErr w:type="gramStart"/>
      <w:r w:rsidRPr="002B1268">
        <w:rPr>
          <w:b/>
          <w:bCs/>
          <w:iCs/>
        </w:rPr>
        <w:t>Principal</w:t>
      </w:r>
      <w:proofErr w:type="gramEnd"/>
      <w:r w:rsidRPr="002B1268">
        <w:rPr>
          <w:b/>
          <w:bCs/>
          <w:iCs/>
        </w:rPr>
        <w:t xml:space="preserve"> has noticed a signi</w:t>
      </w:r>
      <w:r w:rsidRPr="002B1268">
        <w:rPr>
          <w:b/>
          <w:bCs/>
          <w:iCs/>
        </w:rPr>
        <w:t xml:space="preserve">ficant decline in the overall performance of the Grade 10 classes in recent internal examinations. Write an official </w:t>
      </w:r>
      <w:r w:rsidRPr="002B1268">
        <w:rPr>
          <w:b/>
          <w:bCs/>
          <w:iCs/>
        </w:rPr>
        <w:t>Investigative Report</w:t>
      </w:r>
      <w:r w:rsidRPr="002B1268">
        <w:rPr>
          <w:b/>
          <w:bCs/>
          <w:iCs/>
        </w:rPr>
        <w:t xml:space="preserve"> exploring the root causes of this academic decline and proposing actionable, strategic recommendations to restore acad</w:t>
      </w:r>
      <w:r w:rsidRPr="002B1268">
        <w:rPr>
          <w:b/>
          <w:bCs/>
          <w:iCs/>
        </w:rPr>
        <w:t>emic excellence. (20 Marks)</w:t>
      </w:r>
    </w:p>
    <w:p w14:paraId="0EDB7A3C" w14:textId="77777777" w:rsidR="00A650D5" w:rsidRDefault="00A650D5"/>
    <w:p w14:paraId="14ED0200" w14:textId="77777777" w:rsidR="00A650D5" w:rsidRPr="002B1268" w:rsidRDefault="00092DD2">
      <w:pPr>
        <w:rPr>
          <w:u w:val="single"/>
        </w:rPr>
      </w:pPr>
      <w:r w:rsidRPr="002B1268">
        <w:rPr>
          <w:b/>
          <w:u w:val="single"/>
        </w:rPr>
        <w:t>SECTION B: COMPREHENSION (15 Marks)</w:t>
      </w:r>
    </w:p>
    <w:p w14:paraId="6372884C" w14:textId="77777777" w:rsidR="00A650D5" w:rsidRPr="002B1268" w:rsidRDefault="00092DD2">
      <w:pPr>
        <w:rPr>
          <w:b/>
          <w:bCs/>
        </w:rPr>
      </w:pPr>
      <w:r w:rsidRPr="002B1268">
        <w:rPr>
          <w:b/>
          <w:bCs/>
          <w:i/>
        </w:rPr>
        <w:t>Read the following passage carefully and answer the questions that follow.</w:t>
      </w:r>
    </w:p>
    <w:p w14:paraId="3BE3C4B2" w14:textId="77777777" w:rsidR="00A650D5" w:rsidRDefault="00092DD2">
      <w:pPr>
        <w:ind w:firstLine="720"/>
        <w:jc w:val="both"/>
      </w:pPr>
      <w:r>
        <w:t>Artificial Intelligence (AI) has rapidly transitioned from the realms of science fiction into the core fabrics of mo</w:t>
      </w:r>
      <w:r>
        <w:t>dern educational ecosystems. In classrooms globally, AI-powered adaptive learning platforms are revolutionizing pedagogy by tailoring curricula to match individual student paces and learning configurations. This technological integration democratizes acces</w:t>
      </w:r>
      <w:r>
        <w:t>s to high-tier educational resources, breaking down socio-economic and geographical boundaries that historically isolated marginalized learner demographics.</w:t>
      </w:r>
    </w:p>
    <w:p w14:paraId="2BFDA886" w14:textId="77777777" w:rsidR="00A650D5" w:rsidRDefault="00092DD2">
      <w:pPr>
        <w:ind w:firstLine="720"/>
        <w:jc w:val="both"/>
      </w:pPr>
      <w:r>
        <w:lastRenderedPageBreak/>
        <w:t>However, this paradigm shift is a double-edged sword that poses severe systemic challenges. The pro</w:t>
      </w:r>
      <w:r>
        <w:t>liferation of automated essay generators and algorithmic problem-solvers has triggered a critical epidemic of academic dishonesty and cognitive atrophy among students. Educators express valid anxieties that over-reliance on predictive digital assistances s</w:t>
      </w:r>
      <w:r>
        <w:t>tifles organic critical thinking, reduces problem-solving capacities, and breeds a generation of passive information consumers. To prevent this structural intellectual decay, schools must construct robust policy matrices that harmoniously balance technolog</w:t>
      </w:r>
      <w:r>
        <w:t>ical utility with authentic, human-centric cognitive evaluation.</w:t>
      </w:r>
    </w:p>
    <w:p w14:paraId="3D36D793" w14:textId="47F721FC" w:rsidR="00A650D5" w:rsidRDefault="00092DD2">
      <w:pPr>
        <w:ind w:left="360"/>
        <w:rPr>
          <w:b/>
        </w:rPr>
      </w:pPr>
      <w:r>
        <w:t>a) Provide a suitable, concise title for this passage.</w:t>
      </w:r>
      <w:r>
        <w:rPr>
          <w:b/>
        </w:rPr>
        <w:t xml:space="preserve"> (1 Mark)</w:t>
      </w:r>
    </w:p>
    <w:p w14:paraId="6EDF8D45" w14:textId="77777777" w:rsidR="002B1268" w:rsidRDefault="002B1268">
      <w:pPr>
        <w:ind w:left="360"/>
      </w:pPr>
    </w:p>
    <w:p w14:paraId="7BF8F366" w14:textId="113B9046" w:rsidR="00A650D5" w:rsidRDefault="00092DD2">
      <w:pPr>
        <w:ind w:left="360"/>
        <w:rPr>
          <w:b/>
        </w:rPr>
      </w:pPr>
      <w:r>
        <w:t>b) According to the first paragraph, how does artificial intelligence democratize the educational sector?</w:t>
      </w:r>
      <w:r>
        <w:rPr>
          <w:b/>
        </w:rPr>
        <w:t xml:space="preserve"> (2 Marks)</w:t>
      </w:r>
    </w:p>
    <w:p w14:paraId="351A78D0" w14:textId="5399A3EB" w:rsidR="002B1268" w:rsidRDefault="002B1268">
      <w:pPr>
        <w:ind w:left="360"/>
        <w:rPr>
          <w:b/>
        </w:rPr>
      </w:pPr>
    </w:p>
    <w:p w14:paraId="48325ED7" w14:textId="77777777" w:rsidR="002B1268" w:rsidRDefault="002B1268">
      <w:pPr>
        <w:ind w:left="360"/>
      </w:pPr>
    </w:p>
    <w:p w14:paraId="189E7775" w14:textId="4F6D2A3B" w:rsidR="00A650D5" w:rsidRDefault="00092DD2">
      <w:pPr>
        <w:ind w:left="360"/>
        <w:rPr>
          <w:b/>
        </w:rPr>
      </w:pPr>
      <w:r>
        <w:t>c) Why does</w:t>
      </w:r>
      <w:r>
        <w:t xml:space="preserve"> the author refer to the pedagogical integration of AI as a 'double-edged sword'?</w:t>
      </w:r>
      <w:r>
        <w:rPr>
          <w:b/>
        </w:rPr>
        <w:t xml:space="preserve"> (2 Marks)</w:t>
      </w:r>
    </w:p>
    <w:p w14:paraId="29FA0841" w14:textId="781B71E3" w:rsidR="002B1268" w:rsidRDefault="002B1268">
      <w:pPr>
        <w:ind w:left="360"/>
        <w:rPr>
          <w:b/>
        </w:rPr>
      </w:pPr>
    </w:p>
    <w:p w14:paraId="4FED0E38" w14:textId="77777777" w:rsidR="002B1268" w:rsidRDefault="002B1268">
      <w:pPr>
        <w:ind w:left="360"/>
      </w:pPr>
    </w:p>
    <w:p w14:paraId="12599075" w14:textId="544764D1" w:rsidR="00A650D5" w:rsidRDefault="00092DD2">
      <w:pPr>
        <w:ind w:left="360"/>
        <w:rPr>
          <w:b/>
        </w:rPr>
      </w:pPr>
      <w:r>
        <w:t>d) What three negative cognitive and academic risks are raised by educators in paragraph two?</w:t>
      </w:r>
      <w:r>
        <w:rPr>
          <w:b/>
        </w:rPr>
        <w:t xml:space="preserve"> (3 Marks)</w:t>
      </w:r>
    </w:p>
    <w:p w14:paraId="51F38409" w14:textId="061D2C82" w:rsidR="002B1268" w:rsidRDefault="002B1268">
      <w:pPr>
        <w:ind w:left="360"/>
        <w:rPr>
          <w:b/>
        </w:rPr>
      </w:pPr>
    </w:p>
    <w:p w14:paraId="28412589" w14:textId="6649B5FC" w:rsidR="002B1268" w:rsidRDefault="002B1268">
      <w:pPr>
        <w:ind w:left="360"/>
        <w:rPr>
          <w:b/>
        </w:rPr>
      </w:pPr>
    </w:p>
    <w:p w14:paraId="34D76DBF" w14:textId="77777777" w:rsidR="002B1268" w:rsidRDefault="002B1268">
      <w:pPr>
        <w:ind w:left="360"/>
      </w:pPr>
    </w:p>
    <w:p w14:paraId="1107A0E3" w14:textId="479A1320" w:rsidR="00A650D5" w:rsidRDefault="00092DD2">
      <w:pPr>
        <w:ind w:left="360"/>
        <w:rPr>
          <w:b/>
        </w:rPr>
      </w:pPr>
      <w:r>
        <w:t xml:space="preserve">e) What measure does the author propose to avert structural </w:t>
      </w:r>
      <w:r>
        <w:t>intellectual decay in schools?</w:t>
      </w:r>
      <w:r>
        <w:rPr>
          <w:b/>
        </w:rPr>
        <w:t xml:space="preserve"> (3 Marks)</w:t>
      </w:r>
    </w:p>
    <w:p w14:paraId="7CDC8B30" w14:textId="33D4A51A" w:rsidR="002B1268" w:rsidRDefault="002B1268">
      <w:pPr>
        <w:ind w:left="360"/>
        <w:rPr>
          <w:b/>
        </w:rPr>
      </w:pPr>
    </w:p>
    <w:p w14:paraId="7FCEA93D" w14:textId="363F7E59" w:rsidR="002B1268" w:rsidRDefault="002B1268">
      <w:pPr>
        <w:ind w:left="360"/>
        <w:rPr>
          <w:b/>
        </w:rPr>
      </w:pPr>
    </w:p>
    <w:p w14:paraId="3CDEF978" w14:textId="511541F7" w:rsidR="002B1268" w:rsidRDefault="002B1268">
      <w:pPr>
        <w:ind w:left="360"/>
        <w:rPr>
          <w:b/>
        </w:rPr>
      </w:pPr>
    </w:p>
    <w:p w14:paraId="3790849C" w14:textId="77777777" w:rsidR="002B1268" w:rsidRDefault="002B1268">
      <w:pPr>
        <w:ind w:left="360"/>
      </w:pPr>
    </w:p>
    <w:p w14:paraId="6CB3E9C5" w14:textId="77777777" w:rsidR="00A650D5" w:rsidRDefault="00092DD2">
      <w:pPr>
        <w:ind w:left="360"/>
      </w:pPr>
      <w:r>
        <w:lastRenderedPageBreak/>
        <w:t>f) Explain the contextual meanings of the following words as used in the passage:</w:t>
      </w:r>
      <w:r>
        <w:rPr>
          <w:b/>
        </w:rPr>
        <w:t xml:space="preserve"> (4 Marks)</w:t>
      </w:r>
    </w:p>
    <w:p w14:paraId="268C00DB" w14:textId="77777777" w:rsidR="002B1268" w:rsidRPr="002B1268" w:rsidRDefault="00092DD2">
      <w:pPr>
        <w:ind w:left="720"/>
        <w:rPr>
          <w:b/>
          <w:bCs/>
          <w:i/>
        </w:rPr>
      </w:pPr>
      <w:proofErr w:type="spellStart"/>
      <w:r w:rsidRPr="002B1268">
        <w:rPr>
          <w:b/>
          <w:bCs/>
          <w:i/>
        </w:rPr>
        <w:t>i</w:t>
      </w:r>
      <w:proofErr w:type="spellEnd"/>
      <w:r w:rsidRPr="002B1268">
        <w:rPr>
          <w:b/>
          <w:bCs/>
          <w:i/>
        </w:rPr>
        <w:t>) Pedagogy</w:t>
      </w:r>
    </w:p>
    <w:p w14:paraId="6209D956" w14:textId="77777777" w:rsidR="002B1268" w:rsidRPr="002B1268" w:rsidRDefault="00092DD2">
      <w:pPr>
        <w:ind w:left="720"/>
        <w:rPr>
          <w:b/>
          <w:bCs/>
          <w:i/>
        </w:rPr>
      </w:pPr>
      <w:r w:rsidRPr="002B1268">
        <w:rPr>
          <w:b/>
          <w:bCs/>
          <w:i/>
        </w:rPr>
        <w:br/>
        <w:t>ii) Atrophy</w:t>
      </w:r>
    </w:p>
    <w:p w14:paraId="6F3C3533" w14:textId="77777777" w:rsidR="002B1268" w:rsidRPr="002B1268" w:rsidRDefault="00092DD2">
      <w:pPr>
        <w:ind w:left="720"/>
        <w:rPr>
          <w:b/>
          <w:bCs/>
          <w:i/>
        </w:rPr>
      </w:pPr>
      <w:r w:rsidRPr="002B1268">
        <w:rPr>
          <w:b/>
          <w:bCs/>
          <w:i/>
        </w:rPr>
        <w:br/>
        <w:t>iii) Proliferation</w:t>
      </w:r>
    </w:p>
    <w:p w14:paraId="4D1C2B71" w14:textId="73D1CD13" w:rsidR="00A650D5" w:rsidRPr="002B1268" w:rsidRDefault="00092DD2">
      <w:pPr>
        <w:ind w:left="720"/>
        <w:rPr>
          <w:b/>
          <w:bCs/>
          <w:i/>
        </w:rPr>
      </w:pPr>
      <w:r w:rsidRPr="002B1268">
        <w:rPr>
          <w:b/>
          <w:bCs/>
          <w:i/>
        </w:rPr>
        <w:br/>
        <w:t>iv) Robust</w:t>
      </w:r>
    </w:p>
    <w:p w14:paraId="52B5534D" w14:textId="77777777" w:rsidR="002B1268" w:rsidRPr="002B1268" w:rsidRDefault="002B1268">
      <w:pPr>
        <w:ind w:left="720"/>
        <w:rPr>
          <w:b/>
          <w:bCs/>
        </w:rPr>
      </w:pPr>
    </w:p>
    <w:p w14:paraId="4CBB7813" w14:textId="77777777" w:rsidR="00A650D5" w:rsidRDefault="00A650D5"/>
    <w:p w14:paraId="4EFA4B91" w14:textId="77777777" w:rsidR="00A650D5" w:rsidRPr="002B1268" w:rsidRDefault="00092DD2">
      <w:pPr>
        <w:rPr>
          <w:u w:val="single"/>
        </w:rPr>
      </w:pPr>
      <w:r w:rsidRPr="002B1268">
        <w:rPr>
          <w:b/>
          <w:u w:val="single"/>
        </w:rPr>
        <w:t>SECTION C: SUMMARY (15 Marks)</w:t>
      </w:r>
    </w:p>
    <w:p w14:paraId="7331CB45" w14:textId="77777777" w:rsidR="00A650D5" w:rsidRPr="002B1268" w:rsidRDefault="00092DD2">
      <w:pPr>
        <w:rPr>
          <w:b/>
          <w:bCs/>
        </w:rPr>
      </w:pPr>
      <w:r w:rsidRPr="002B1268">
        <w:rPr>
          <w:b/>
          <w:bCs/>
          <w:i/>
        </w:rPr>
        <w:t>Based on the passage provided in Secti</w:t>
      </w:r>
      <w:r w:rsidRPr="002B1268">
        <w:rPr>
          <w:b/>
          <w:bCs/>
          <w:i/>
        </w:rPr>
        <w:t>on B, execute the following summary tasks:</w:t>
      </w:r>
    </w:p>
    <w:p w14:paraId="58500EDA" w14:textId="65861788" w:rsidR="00A650D5" w:rsidRDefault="00092DD2">
      <w:pPr>
        <w:ind w:left="360"/>
        <w:rPr>
          <w:b/>
        </w:rPr>
      </w:pPr>
      <w:r>
        <w:t>a) In not more than 25 words, summarize the positive transformations brought about by AI in the classroom as discussed in paragraph one.</w:t>
      </w:r>
      <w:r>
        <w:rPr>
          <w:b/>
        </w:rPr>
        <w:t xml:space="preserve"> (5 Marks)</w:t>
      </w:r>
    </w:p>
    <w:p w14:paraId="64419771" w14:textId="435BBE7D" w:rsidR="002B1268" w:rsidRDefault="002B1268">
      <w:pPr>
        <w:ind w:left="360"/>
        <w:rPr>
          <w:b/>
        </w:rPr>
      </w:pPr>
    </w:p>
    <w:p w14:paraId="31A7A597" w14:textId="77777777" w:rsidR="002B1268" w:rsidRDefault="002B1268">
      <w:pPr>
        <w:ind w:left="360"/>
        <w:rPr>
          <w:b/>
        </w:rPr>
      </w:pPr>
    </w:p>
    <w:p w14:paraId="51CCD321" w14:textId="39CC7813" w:rsidR="002B1268" w:rsidRDefault="002B1268">
      <w:pPr>
        <w:ind w:left="360"/>
        <w:rPr>
          <w:b/>
        </w:rPr>
      </w:pPr>
    </w:p>
    <w:p w14:paraId="742737A2" w14:textId="77777777" w:rsidR="002B1268" w:rsidRDefault="002B1268">
      <w:pPr>
        <w:ind w:left="360"/>
        <w:rPr>
          <w:b/>
        </w:rPr>
      </w:pPr>
    </w:p>
    <w:p w14:paraId="515E7132" w14:textId="2F295B44" w:rsidR="002B1268" w:rsidRDefault="002B1268">
      <w:pPr>
        <w:ind w:left="360"/>
        <w:rPr>
          <w:b/>
        </w:rPr>
      </w:pPr>
    </w:p>
    <w:p w14:paraId="609EF9D9" w14:textId="4DE3D1DF" w:rsidR="002B1268" w:rsidRDefault="002B1268">
      <w:pPr>
        <w:ind w:left="360"/>
        <w:rPr>
          <w:b/>
        </w:rPr>
      </w:pPr>
    </w:p>
    <w:p w14:paraId="37F74243" w14:textId="23B5CD8C" w:rsidR="002B1268" w:rsidRDefault="002B1268">
      <w:pPr>
        <w:ind w:left="360"/>
        <w:rPr>
          <w:b/>
        </w:rPr>
      </w:pPr>
    </w:p>
    <w:p w14:paraId="109B3919" w14:textId="77777777" w:rsidR="002B1268" w:rsidRDefault="002B1268">
      <w:pPr>
        <w:ind w:left="360"/>
      </w:pPr>
    </w:p>
    <w:p w14:paraId="1256938B" w14:textId="1F8E2DAD" w:rsidR="00A650D5" w:rsidRDefault="00092DD2">
      <w:pPr>
        <w:ind w:left="360"/>
        <w:rPr>
          <w:b/>
        </w:rPr>
      </w:pPr>
      <w:r>
        <w:t>b) In a single paragraph of not more than 35 words, outline the da</w:t>
      </w:r>
      <w:r>
        <w:t>ngers of AI and the solutions suggested in paragraph two.</w:t>
      </w:r>
      <w:r>
        <w:rPr>
          <w:b/>
        </w:rPr>
        <w:t xml:space="preserve"> (5 Marks)</w:t>
      </w:r>
    </w:p>
    <w:p w14:paraId="2C7B0803" w14:textId="06EF1D7B" w:rsidR="002B1268" w:rsidRDefault="002B1268">
      <w:pPr>
        <w:ind w:left="360"/>
        <w:rPr>
          <w:b/>
        </w:rPr>
      </w:pPr>
    </w:p>
    <w:p w14:paraId="1E4AA89D" w14:textId="313359F7" w:rsidR="002B1268" w:rsidRDefault="002B1268">
      <w:pPr>
        <w:ind w:left="360"/>
        <w:rPr>
          <w:b/>
        </w:rPr>
      </w:pPr>
    </w:p>
    <w:p w14:paraId="1A0F24C9" w14:textId="5202F482" w:rsidR="002B1268" w:rsidRDefault="002B1268">
      <w:pPr>
        <w:ind w:left="360"/>
        <w:rPr>
          <w:b/>
        </w:rPr>
      </w:pPr>
    </w:p>
    <w:p w14:paraId="566AEFA0" w14:textId="5F77A324" w:rsidR="002B1268" w:rsidRDefault="002B1268">
      <w:pPr>
        <w:ind w:left="360"/>
        <w:rPr>
          <w:b/>
        </w:rPr>
      </w:pPr>
    </w:p>
    <w:p w14:paraId="0BBA8A00" w14:textId="0E4CE763" w:rsidR="002B1268" w:rsidRDefault="002B1268">
      <w:pPr>
        <w:ind w:left="360"/>
        <w:rPr>
          <w:b/>
        </w:rPr>
      </w:pPr>
    </w:p>
    <w:p w14:paraId="37557C16" w14:textId="77777777" w:rsidR="002B1268" w:rsidRDefault="002B1268">
      <w:pPr>
        <w:ind w:left="360"/>
        <w:rPr>
          <w:b/>
        </w:rPr>
      </w:pPr>
    </w:p>
    <w:p w14:paraId="0A0AF57D" w14:textId="61787055" w:rsidR="002B1268" w:rsidRDefault="002B1268">
      <w:pPr>
        <w:ind w:left="360"/>
        <w:rPr>
          <w:b/>
        </w:rPr>
      </w:pPr>
    </w:p>
    <w:p w14:paraId="647A685C" w14:textId="47027873" w:rsidR="002B1268" w:rsidRDefault="002B1268">
      <w:pPr>
        <w:ind w:left="360"/>
        <w:rPr>
          <w:b/>
        </w:rPr>
      </w:pPr>
    </w:p>
    <w:p w14:paraId="44D3A440" w14:textId="0651083D" w:rsidR="002B1268" w:rsidRDefault="002B1268">
      <w:pPr>
        <w:ind w:left="360"/>
        <w:rPr>
          <w:b/>
        </w:rPr>
      </w:pPr>
    </w:p>
    <w:p w14:paraId="6DB5CF98" w14:textId="72E9E656" w:rsidR="002B1268" w:rsidRDefault="002B1268">
      <w:pPr>
        <w:ind w:left="360"/>
        <w:rPr>
          <w:b/>
        </w:rPr>
      </w:pPr>
    </w:p>
    <w:p w14:paraId="123675A5" w14:textId="77777777" w:rsidR="002B1268" w:rsidRDefault="002B1268">
      <w:pPr>
        <w:ind w:left="360"/>
      </w:pPr>
    </w:p>
    <w:p w14:paraId="717F8EDF" w14:textId="77777777" w:rsidR="00A650D5" w:rsidRDefault="00A650D5"/>
    <w:p w14:paraId="4598F680" w14:textId="0ACD85AB" w:rsidR="00A650D5" w:rsidRPr="002B1268" w:rsidRDefault="00092DD2">
      <w:pPr>
        <w:rPr>
          <w:u w:val="single"/>
        </w:rPr>
      </w:pPr>
      <w:r w:rsidRPr="002B1268">
        <w:rPr>
          <w:b/>
          <w:u w:val="single"/>
        </w:rPr>
        <w:t xml:space="preserve">SECTION D: GRAMMAR </w:t>
      </w:r>
      <w:r w:rsidRPr="002B1268">
        <w:rPr>
          <w:b/>
          <w:u w:val="single"/>
        </w:rPr>
        <w:t>(40 Marks)</w:t>
      </w:r>
    </w:p>
    <w:p w14:paraId="18355F26" w14:textId="77777777" w:rsidR="00A650D5" w:rsidRPr="002B1268" w:rsidRDefault="00092DD2">
      <w:pPr>
        <w:rPr>
          <w:b/>
          <w:bCs/>
        </w:rPr>
      </w:pPr>
      <w:r w:rsidRPr="002B1268">
        <w:rPr>
          <w:b/>
          <w:bCs/>
          <w:i/>
        </w:rPr>
        <w:t>Answer all questions in this section acco</w:t>
      </w:r>
      <w:r w:rsidRPr="002B1268">
        <w:rPr>
          <w:b/>
          <w:bCs/>
          <w:i/>
        </w:rPr>
        <w:t>rding to instructions.</w:t>
      </w:r>
    </w:p>
    <w:p w14:paraId="528FF5B1" w14:textId="098DAF51" w:rsidR="00A650D5" w:rsidRDefault="00092DD2">
      <w:pPr>
        <w:ind w:left="360"/>
        <w:rPr>
          <w:b/>
        </w:rPr>
      </w:pPr>
      <w:r>
        <w:t>a) Identify the silent letters in each of the following words:</w:t>
      </w:r>
      <w:r>
        <w:br/>
      </w:r>
      <w:r w:rsidRPr="002B1268">
        <w:rPr>
          <w:b/>
          <w:bCs/>
        </w:rPr>
        <w:t>i) Solemn</w:t>
      </w:r>
      <w:r w:rsidRPr="002B1268">
        <w:rPr>
          <w:b/>
          <w:bCs/>
        </w:rPr>
        <w:br/>
        <w:t>ii) Aisle</w:t>
      </w:r>
      <w:r>
        <w:rPr>
          <w:b/>
        </w:rPr>
        <w:t xml:space="preserve"> (2 Marks)</w:t>
      </w:r>
    </w:p>
    <w:p w14:paraId="1B8B60C3" w14:textId="77777777" w:rsidR="002B1268" w:rsidRDefault="002B1268">
      <w:pPr>
        <w:ind w:left="360"/>
      </w:pPr>
    </w:p>
    <w:p w14:paraId="77D16CAD" w14:textId="4D0BE45E" w:rsidR="00A650D5" w:rsidRDefault="00092DD2">
      <w:pPr>
        <w:ind w:left="360"/>
        <w:rPr>
          <w:b/>
        </w:rPr>
      </w:pPr>
      <w:r>
        <w:t>b) Punctuate the following sentence accurately to bring out its intended meaning:</w:t>
      </w:r>
      <w:r>
        <w:br/>
      </w:r>
      <w:r w:rsidRPr="002B1268">
        <w:rPr>
          <w:b/>
          <w:bCs/>
        </w:rPr>
        <w:t xml:space="preserve">the principal said cleanliness is next to </w:t>
      </w:r>
      <w:r w:rsidRPr="002B1268">
        <w:rPr>
          <w:b/>
          <w:bCs/>
        </w:rPr>
        <w:t>godliness doesn't everyone agree</w:t>
      </w:r>
      <w:r>
        <w:rPr>
          <w:b/>
        </w:rPr>
        <w:t xml:space="preserve"> (3 Marks)</w:t>
      </w:r>
    </w:p>
    <w:p w14:paraId="5C44C795" w14:textId="77777777" w:rsidR="002B1268" w:rsidRDefault="002B1268">
      <w:pPr>
        <w:ind w:left="360"/>
      </w:pPr>
    </w:p>
    <w:p w14:paraId="11AF4921" w14:textId="77777777" w:rsidR="001C3A7F" w:rsidRDefault="00092DD2">
      <w:pPr>
        <w:ind w:left="360"/>
      </w:pPr>
      <w:r>
        <w:t>c) Identify the underlined clauses as either main or subordinate:</w:t>
      </w:r>
      <w:r>
        <w:br/>
        <w:t xml:space="preserve">i) </w:t>
      </w:r>
      <w:r w:rsidRPr="001C3A7F">
        <w:rPr>
          <w:u w:val="single"/>
        </w:rPr>
        <w:t>Although she felt thoroughly exhausted</w:t>
      </w:r>
      <w:r w:rsidRPr="001C3A7F">
        <w:rPr>
          <w:u w:val="single"/>
        </w:rPr>
        <w:t>,</w:t>
      </w:r>
      <w:r>
        <w:t xml:space="preserve"> she completed the project.</w:t>
      </w:r>
    </w:p>
    <w:p w14:paraId="38431FD6" w14:textId="0C9538DB" w:rsidR="00A650D5" w:rsidRDefault="00092DD2">
      <w:pPr>
        <w:ind w:left="360"/>
        <w:rPr>
          <w:b/>
        </w:rPr>
      </w:pPr>
      <w:r>
        <w:br/>
        <w:t xml:space="preserve">ii) They arrived at the venue </w:t>
      </w:r>
      <w:r w:rsidRPr="001C3A7F">
        <w:rPr>
          <w:u w:val="single"/>
        </w:rPr>
        <w:t>before the guests gathered</w:t>
      </w:r>
      <w:r w:rsidRPr="001C3A7F">
        <w:rPr>
          <w:u w:val="single"/>
        </w:rPr>
        <w:t>.</w:t>
      </w:r>
      <w:r>
        <w:rPr>
          <w:b/>
        </w:rPr>
        <w:t xml:space="preserve"> (3 Marks)</w:t>
      </w:r>
    </w:p>
    <w:p w14:paraId="53B2D012" w14:textId="77777777" w:rsidR="001C3A7F" w:rsidRDefault="001C3A7F">
      <w:pPr>
        <w:ind w:left="360"/>
      </w:pPr>
    </w:p>
    <w:p w14:paraId="0229194E" w14:textId="3DFE3C5E" w:rsidR="00A650D5" w:rsidRDefault="00092DD2">
      <w:pPr>
        <w:ind w:left="360"/>
        <w:rPr>
          <w:b/>
        </w:rPr>
      </w:pPr>
      <w:r>
        <w:t>d) Re</w:t>
      </w:r>
      <w:r>
        <w:t>write the following sentence in the passive voice:</w:t>
      </w:r>
      <w:r>
        <w:br/>
      </w:r>
      <w:r w:rsidRPr="001C3A7F">
        <w:rPr>
          <w:b/>
          <w:bCs/>
        </w:rPr>
        <w:t>The senior chef prepares a spectacular signature meal every Friday evening.</w:t>
      </w:r>
      <w:r>
        <w:rPr>
          <w:b/>
        </w:rPr>
        <w:t xml:space="preserve"> (2 Marks)</w:t>
      </w:r>
    </w:p>
    <w:p w14:paraId="5D5EB983" w14:textId="77777777" w:rsidR="001C3A7F" w:rsidRDefault="001C3A7F">
      <w:pPr>
        <w:ind w:left="360"/>
      </w:pPr>
    </w:p>
    <w:p w14:paraId="7DBC8087" w14:textId="77777777" w:rsidR="00A650D5" w:rsidRDefault="00092DD2">
      <w:pPr>
        <w:ind w:left="360"/>
      </w:pPr>
      <w:r>
        <w:t>e) Combine the following pair of sentences using an appropriate relative pronoun to eliminate repetition:</w:t>
      </w:r>
      <w:r>
        <w:br/>
      </w:r>
      <w:r w:rsidRPr="001C3A7F">
        <w:rPr>
          <w:b/>
          <w:bCs/>
        </w:rPr>
        <w:lastRenderedPageBreak/>
        <w:t>The young pro</w:t>
      </w:r>
      <w:r w:rsidRPr="001C3A7F">
        <w:rPr>
          <w:b/>
          <w:bCs/>
        </w:rPr>
        <w:t>grammer won the international hackathon. Her father works as a pilot</w:t>
      </w:r>
      <w:r>
        <w:t>.</w:t>
      </w:r>
      <w:r>
        <w:rPr>
          <w:b/>
        </w:rPr>
        <w:t xml:space="preserve"> (2 Marks)</w:t>
      </w:r>
    </w:p>
    <w:p w14:paraId="439BA7EB" w14:textId="77777777" w:rsidR="00A650D5" w:rsidRDefault="00092DD2">
      <w:pPr>
        <w:ind w:left="360"/>
      </w:pPr>
      <w:r>
        <w:t>f) Supply the most suitable question tags for the following statements:</w:t>
      </w:r>
      <w:r>
        <w:br/>
        <w:t>i) You hardly ever watch traditional television news, __________?</w:t>
      </w:r>
      <w:r>
        <w:br/>
        <w:t>ii) Let us organize an extensive clean</w:t>
      </w:r>
      <w:r>
        <w:t>up campaign, __________?</w:t>
      </w:r>
      <w:r>
        <w:rPr>
          <w:b/>
        </w:rPr>
        <w:t xml:space="preserve"> (2 Marks)</w:t>
      </w:r>
    </w:p>
    <w:p w14:paraId="4585A9ED" w14:textId="2FCE6BF2" w:rsidR="00A650D5" w:rsidRDefault="00092DD2">
      <w:pPr>
        <w:ind w:left="360"/>
        <w:rPr>
          <w:b/>
          <w:bCs/>
        </w:rPr>
      </w:pPr>
      <w:r>
        <w:t>g) Change the following sentence into indirect (reported) speech:</w:t>
      </w:r>
      <w:r>
        <w:br/>
      </w:r>
      <w:r w:rsidRPr="001C3A7F">
        <w:rPr>
          <w:b/>
          <w:bCs/>
        </w:rPr>
        <w:t>"I will thoroughly inspect the science laboratory equipment tomorrow," noted the auditor.</w:t>
      </w:r>
      <w:r w:rsidRPr="001C3A7F">
        <w:rPr>
          <w:b/>
          <w:bCs/>
        </w:rPr>
        <w:t xml:space="preserve"> (3 Marks)</w:t>
      </w:r>
    </w:p>
    <w:p w14:paraId="1D0FFDF4" w14:textId="77777777" w:rsidR="001C3A7F" w:rsidRPr="001C3A7F" w:rsidRDefault="001C3A7F">
      <w:pPr>
        <w:ind w:left="360"/>
        <w:rPr>
          <w:b/>
          <w:bCs/>
        </w:rPr>
      </w:pPr>
    </w:p>
    <w:p w14:paraId="33D4D4D8" w14:textId="098E47B8" w:rsidR="00A650D5" w:rsidRDefault="00092DD2">
      <w:pPr>
        <w:ind w:left="360"/>
        <w:rPr>
          <w:b/>
        </w:rPr>
      </w:pPr>
      <w:r>
        <w:t>h) Rewrite the following sentence beginning with: 'No s</w:t>
      </w:r>
      <w:r>
        <w:t>ooner...'</w:t>
      </w:r>
      <w:r>
        <w:br/>
      </w:r>
      <w:r w:rsidRPr="001C3A7F">
        <w:rPr>
          <w:b/>
          <w:bCs/>
        </w:rPr>
        <w:t>As soon as the school bell rang, the excited students rushed out of the classrooms</w:t>
      </w:r>
      <w:r>
        <w:t>.</w:t>
      </w:r>
      <w:r>
        <w:rPr>
          <w:b/>
        </w:rPr>
        <w:t xml:space="preserve"> (2 Marks)</w:t>
      </w:r>
    </w:p>
    <w:p w14:paraId="32621BA9" w14:textId="77777777" w:rsidR="001C3A7F" w:rsidRDefault="001C3A7F">
      <w:pPr>
        <w:ind w:left="360"/>
      </w:pPr>
    </w:p>
    <w:p w14:paraId="06F643F4" w14:textId="77777777" w:rsidR="00A650D5" w:rsidRPr="001C3A7F" w:rsidRDefault="00092DD2">
      <w:pPr>
        <w:ind w:left="360"/>
        <w:rPr>
          <w:b/>
          <w:bCs/>
        </w:rPr>
      </w:pPr>
      <w:r>
        <w:t>i) Fill in the blanks with the correct prepositions:</w:t>
      </w:r>
      <w:r>
        <w:br/>
      </w:r>
      <w:r w:rsidRPr="001C3A7F">
        <w:rPr>
          <w:b/>
          <w:bCs/>
        </w:rPr>
        <w:t>i) The patient is now completely immune _________ the viral strain.</w:t>
      </w:r>
      <w:r w:rsidRPr="001C3A7F">
        <w:rPr>
          <w:b/>
          <w:bCs/>
        </w:rPr>
        <w:br/>
        <w:t>ii) The village was finally cur</w:t>
      </w:r>
      <w:r w:rsidRPr="001C3A7F">
        <w:rPr>
          <w:b/>
          <w:bCs/>
        </w:rPr>
        <w:t>ed _________ the endemic disease.</w:t>
      </w:r>
      <w:r w:rsidRPr="001C3A7F">
        <w:rPr>
          <w:b/>
          <w:bCs/>
        </w:rPr>
        <w:t xml:space="preserve"> (2 Marks)</w:t>
      </w:r>
    </w:p>
    <w:p w14:paraId="3099A72E" w14:textId="78CBF69C" w:rsidR="00A650D5" w:rsidRDefault="00092DD2">
      <w:pPr>
        <w:ind w:left="360"/>
        <w:rPr>
          <w:b/>
        </w:rPr>
      </w:pPr>
      <w:r>
        <w:t>j) Correct the subject-verb agreement error in the following sentence:</w:t>
      </w:r>
      <w:r>
        <w:br/>
      </w:r>
      <w:r w:rsidRPr="001C3A7F">
        <w:rPr>
          <w:b/>
          <w:bCs/>
        </w:rPr>
        <w:t xml:space="preserve">Neither the subject teacher nor the student leaders </w:t>
      </w:r>
      <w:proofErr w:type="gramStart"/>
      <w:r w:rsidRPr="001C3A7F">
        <w:rPr>
          <w:b/>
          <w:bCs/>
        </w:rPr>
        <w:t>was</w:t>
      </w:r>
      <w:proofErr w:type="gramEnd"/>
      <w:r w:rsidRPr="001C3A7F">
        <w:rPr>
          <w:b/>
          <w:bCs/>
        </w:rPr>
        <w:t xml:space="preserve"> present during the briefing.</w:t>
      </w:r>
      <w:r w:rsidRPr="001C3A7F">
        <w:rPr>
          <w:b/>
          <w:bCs/>
        </w:rPr>
        <w:t xml:space="preserve"> </w:t>
      </w:r>
      <w:r>
        <w:rPr>
          <w:b/>
        </w:rPr>
        <w:t>(2 Marks)</w:t>
      </w:r>
    </w:p>
    <w:p w14:paraId="43C0C52B" w14:textId="77777777" w:rsidR="001C3A7F" w:rsidRDefault="001C3A7F">
      <w:pPr>
        <w:ind w:left="360"/>
      </w:pPr>
    </w:p>
    <w:p w14:paraId="11AF6AC1" w14:textId="5558DE42" w:rsidR="00A650D5" w:rsidRDefault="00092DD2">
      <w:pPr>
        <w:ind w:left="360"/>
        <w:rPr>
          <w:b/>
        </w:rPr>
      </w:pPr>
      <w:r>
        <w:t>k) Rewrite the following sentence using the wo</w:t>
      </w:r>
      <w:r>
        <w:t>rd 'Unless':</w:t>
      </w:r>
      <w:r>
        <w:br/>
      </w:r>
      <w:r w:rsidRPr="001C3A7F">
        <w:rPr>
          <w:b/>
          <w:bCs/>
        </w:rPr>
        <w:t>If you do not dedicate sufficient hours to self-study, you will not pass the finals</w:t>
      </w:r>
      <w:r>
        <w:t>.</w:t>
      </w:r>
      <w:r>
        <w:rPr>
          <w:b/>
        </w:rPr>
        <w:t xml:space="preserve"> (2 Marks)</w:t>
      </w:r>
    </w:p>
    <w:p w14:paraId="4D53696F" w14:textId="77777777" w:rsidR="001C3A7F" w:rsidRDefault="001C3A7F">
      <w:pPr>
        <w:ind w:left="360"/>
      </w:pPr>
    </w:p>
    <w:p w14:paraId="6E80428C" w14:textId="77777777" w:rsidR="001C3A7F" w:rsidRDefault="00092DD2">
      <w:pPr>
        <w:ind w:left="360"/>
        <w:rPr>
          <w:b/>
          <w:bCs/>
        </w:rPr>
      </w:pPr>
      <w:r>
        <w:t>l) Identify the grammatical grammatical category</w:t>
      </w:r>
      <w:r>
        <w:t xml:space="preserve"> of the word 'fast' in each sentence:</w:t>
      </w:r>
      <w:r>
        <w:br/>
      </w:r>
      <w:r w:rsidRPr="001C3A7F">
        <w:rPr>
          <w:b/>
          <w:bCs/>
        </w:rPr>
        <w:t xml:space="preserve">i) The fast runner crossed the finish </w:t>
      </w:r>
      <w:r w:rsidRPr="001C3A7F">
        <w:rPr>
          <w:b/>
          <w:bCs/>
        </w:rPr>
        <w:t>line gracefully.</w:t>
      </w:r>
    </w:p>
    <w:p w14:paraId="119F15D4" w14:textId="4985F86F" w:rsidR="00A650D5" w:rsidRDefault="00092DD2">
      <w:pPr>
        <w:ind w:left="360"/>
        <w:rPr>
          <w:b/>
          <w:bCs/>
        </w:rPr>
      </w:pPr>
      <w:r w:rsidRPr="001C3A7F">
        <w:rPr>
          <w:b/>
          <w:bCs/>
        </w:rPr>
        <w:br/>
        <w:t>ii) The athlete ran incredibly fast during the trials.</w:t>
      </w:r>
      <w:r w:rsidRPr="001C3A7F">
        <w:rPr>
          <w:b/>
          <w:bCs/>
        </w:rPr>
        <w:t xml:space="preserve"> (2 Marks)</w:t>
      </w:r>
    </w:p>
    <w:p w14:paraId="339892AA" w14:textId="77777777" w:rsidR="001C3A7F" w:rsidRDefault="001C3A7F">
      <w:pPr>
        <w:ind w:left="360"/>
      </w:pPr>
    </w:p>
    <w:p w14:paraId="1F1523D5" w14:textId="7F3F6383" w:rsidR="00A650D5" w:rsidRDefault="00092DD2">
      <w:pPr>
        <w:ind w:left="360"/>
        <w:rPr>
          <w:b/>
        </w:rPr>
      </w:pPr>
      <w:r>
        <w:t>m) Replace the underlined word with an appropriate phrasal verb:</w:t>
      </w:r>
      <w:r>
        <w:br/>
      </w:r>
      <w:r w:rsidRPr="001C3A7F">
        <w:rPr>
          <w:b/>
          <w:bCs/>
        </w:rPr>
        <w:t>The board decided to [postpone] the annual general meeting until next month</w:t>
      </w:r>
      <w:r>
        <w:t>.</w:t>
      </w:r>
      <w:r>
        <w:rPr>
          <w:b/>
        </w:rPr>
        <w:t xml:space="preserve"> (2 Marks)</w:t>
      </w:r>
    </w:p>
    <w:p w14:paraId="3DD99E0A" w14:textId="77777777" w:rsidR="001C3A7F" w:rsidRDefault="001C3A7F">
      <w:pPr>
        <w:ind w:left="360"/>
      </w:pPr>
    </w:p>
    <w:p w14:paraId="17C1B1CA" w14:textId="77777777" w:rsidR="001C3A7F" w:rsidRDefault="00092DD2">
      <w:pPr>
        <w:ind w:left="360"/>
        <w:rPr>
          <w:b/>
          <w:bCs/>
        </w:rPr>
      </w:pPr>
      <w:r>
        <w:t>n) Provide the correct</w:t>
      </w:r>
      <w:r>
        <w:t xml:space="preserve"> plural forms for the following singular nouns:</w:t>
      </w:r>
      <w:r>
        <w:br/>
      </w:r>
      <w:proofErr w:type="spellStart"/>
      <w:r w:rsidRPr="001C3A7F">
        <w:rPr>
          <w:b/>
          <w:bCs/>
        </w:rPr>
        <w:t>i</w:t>
      </w:r>
      <w:proofErr w:type="spellEnd"/>
      <w:r w:rsidRPr="001C3A7F">
        <w:rPr>
          <w:b/>
          <w:bCs/>
        </w:rPr>
        <w:t>) Commander-in-chie</w:t>
      </w:r>
      <w:r w:rsidRPr="001C3A7F">
        <w:rPr>
          <w:b/>
          <w:bCs/>
        </w:rPr>
        <w:t>f</w:t>
      </w:r>
    </w:p>
    <w:p w14:paraId="14D8A6DE" w14:textId="77777777" w:rsidR="001C3A7F" w:rsidRDefault="00092DD2">
      <w:pPr>
        <w:ind w:left="360"/>
        <w:rPr>
          <w:b/>
          <w:bCs/>
        </w:rPr>
      </w:pPr>
      <w:r w:rsidRPr="001C3A7F">
        <w:rPr>
          <w:b/>
          <w:bCs/>
        </w:rPr>
        <w:br/>
        <w:t>ii) Criterion</w:t>
      </w:r>
    </w:p>
    <w:p w14:paraId="090C769A" w14:textId="56864706" w:rsidR="00A650D5" w:rsidRDefault="00092DD2">
      <w:pPr>
        <w:ind w:left="360"/>
        <w:rPr>
          <w:b/>
        </w:rPr>
      </w:pPr>
      <w:r w:rsidRPr="001C3A7F">
        <w:rPr>
          <w:b/>
          <w:bCs/>
        </w:rPr>
        <w:br/>
        <w:t>iii) Oasis</w:t>
      </w:r>
      <w:r w:rsidRPr="001C3A7F">
        <w:rPr>
          <w:b/>
          <w:bCs/>
        </w:rPr>
        <w:t xml:space="preserve"> (3 Marks</w:t>
      </w:r>
      <w:r>
        <w:rPr>
          <w:b/>
        </w:rPr>
        <w:t>)</w:t>
      </w:r>
    </w:p>
    <w:p w14:paraId="785F89BE" w14:textId="77777777" w:rsidR="001C3A7F" w:rsidRDefault="001C3A7F">
      <w:pPr>
        <w:ind w:left="360"/>
      </w:pPr>
    </w:p>
    <w:p w14:paraId="3E2EABB7" w14:textId="77777777" w:rsidR="00A650D5" w:rsidRDefault="00092DD2">
      <w:pPr>
        <w:ind w:left="360"/>
      </w:pPr>
      <w:r>
        <w:t>o) Analyze the structural elements of the sentence below using the SPOCA framework (Subject, Predicator, Object, Complement, Adverbial):</w:t>
      </w:r>
      <w:r>
        <w:br/>
      </w:r>
      <w:r w:rsidRPr="001C3A7F">
        <w:rPr>
          <w:b/>
          <w:bCs/>
        </w:rPr>
        <w:t>The high court</w:t>
      </w:r>
      <w:r w:rsidRPr="001C3A7F">
        <w:rPr>
          <w:b/>
          <w:bCs/>
        </w:rPr>
        <w:t xml:space="preserve"> judge found the young suspect guilty yesterday afternoon</w:t>
      </w:r>
      <w:r>
        <w:t>.</w:t>
      </w:r>
      <w:r>
        <w:rPr>
          <w:b/>
        </w:rPr>
        <w:t xml:space="preserve"> (4 Marks)</w:t>
      </w:r>
    </w:p>
    <w:p w14:paraId="1F7E670C" w14:textId="77777777" w:rsidR="00A650D5" w:rsidRDefault="00A650D5"/>
    <w:p w14:paraId="4F43E97C" w14:textId="392F417E" w:rsidR="00A650D5" w:rsidRPr="001C3A7F" w:rsidRDefault="00092DD2">
      <w:pPr>
        <w:rPr>
          <w:u w:val="single"/>
        </w:rPr>
      </w:pPr>
      <w:r w:rsidRPr="001C3A7F">
        <w:rPr>
          <w:b/>
          <w:u w:val="single"/>
        </w:rPr>
        <w:t xml:space="preserve">SECTION E: </w:t>
      </w:r>
      <w:r w:rsidRPr="001C3A7F">
        <w:rPr>
          <w:b/>
          <w:u w:val="single"/>
        </w:rPr>
        <w:t>(10 Marks)</w:t>
      </w:r>
    </w:p>
    <w:p w14:paraId="7B6127BD" w14:textId="77777777" w:rsidR="00A650D5" w:rsidRPr="001C3A7F" w:rsidRDefault="00092DD2">
      <w:pPr>
        <w:rPr>
          <w:b/>
          <w:bCs/>
        </w:rPr>
      </w:pPr>
      <w:r w:rsidRPr="001C3A7F">
        <w:rPr>
          <w:b/>
          <w:bCs/>
          <w:i/>
        </w:rPr>
        <w:t>Read the dialogue excerpt below and answer the questions that follow.</w:t>
      </w:r>
    </w:p>
    <w:p w14:paraId="593E7ADD" w14:textId="77777777" w:rsidR="00A650D5" w:rsidRDefault="00092DD2">
      <w:pPr>
        <w:ind w:left="720"/>
      </w:pPr>
      <w:r>
        <w:rPr>
          <w:b/>
        </w:rPr>
        <w:t xml:space="preserve">Prosecutor: </w:t>
      </w:r>
      <w:r>
        <w:t>Your Honor, the state objects to this line of cross-ex</w:t>
      </w:r>
      <w:r>
        <w:t>amination. The learned defense counsel is leading the witness and introducing hearsay evidence that is inadmissible under Section 60 of the Evidence Act.</w:t>
      </w:r>
      <w:r>
        <w:br/>
      </w:r>
      <w:r>
        <w:rPr>
          <w:b/>
        </w:rPr>
        <w:t xml:space="preserve">Judge: </w:t>
      </w:r>
      <w:r>
        <w:t>Objection sustained. Counsel, please rephrase your question and confine your scope to the mater</w:t>
      </w:r>
      <w:r>
        <w:t>ial facts of the case.</w:t>
      </w:r>
    </w:p>
    <w:p w14:paraId="4CFC5E34" w14:textId="64F053BD" w:rsidR="00A650D5" w:rsidRDefault="00092DD2">
      <w:pPr>
        <w:ind w:left="360"/>
        <w:rPr>
          <w:b/>
        </w:rPr>
      </w:pPr>
      <w:r>
        <w:t>a) Identify the specific linguistic register or variety illustrated in this dialogue.</w:t>
      </w:r>
      <w:r>
        <w:rPr>
          <w:b/>
        </w:rPr>
        <w:t xml:space="preserve"> (2 Marks)</w:t>
      </w:r>
    </w:p>
    <w:p w14:paraId="72C9791C" w14:textId="36382640" w:rsidR="001C3A7F" w:rsidRDefault="001C3A7F">
      <w:pPr>
        <w:ind w:left="360"/>
        <w:rPr>
          <w:b/>
        </w:rPr>
      </w:pPr>
    </w:p>
    <w:p w14:paraId="2320417D" w14:textId="77777777" w:rsidR="001C3A7F" w:rsidRDefault="001C3A7F">
      <w:pPr>
        <w:ind w:left="360"/>
      </w:pPr>
    </w:p>
    <w:p w14:paraId="08B6DCA4" w14:textId="277D22E4" w:rsidR="00A650D5" w:rsidRDefault="00092DD2">
      <w:pPr>
        <w:ind w:left="360"/>
        <w:rPr>
          <w:b/>
        </w:rPr>
      </w:pPr>
      <w:r>
        <w:t>b) Highlight four distinct vocabulary terms or jargon from the text that characterize this register.</w:t>
      </w:r>
      <w:r>
        <w:rPr>
          <w:b/>
        </w:rPr>
        <w:t xml:space="preserve"> (4 Marks)</w:t>
      </w:r>
    </w:p>
    <w:p w14:paraId="06B04D70" w14:textId="77777777" w:rsidR="001C3A7F" w:rsidRDefault="001C3A7F">
      <w:pPr>
        <w:ind w:left="360"/>
      </w:pPr>
    </w:p>
    <w:p w14:paraId="6A3B3AB2" w14:textId="77777777" w:rsidR="00A650D5" w:rsidRDefault="00092DD2">
      <w:pPr>
        <w:ind w:left="360"/>
      </w:pPr>
      <w:r>
        <w:t>c) State four contextual a</w:t>
      </w:r>
      <w:r>
        <w:t>nd situational factors that govern the language choices in this setting.</w:t>
      </w:r>
      <w:r>
        <w:rPr>
          <w:b/>
        </w:rPr>
        <w:t xml:space="preserve"> (4 Marks)</w:t>
      </w:r>
    </w:p>
    <w:p w14:paraId="7D47A490" w14:textId="3497758A" w:rsidR="00A650D5" w:rsidRDefault="00A650D5"/>
    <w:sectPr w:rsidR="00A650D5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DD2"/>
    <w:rsid w:val="0015074B"/>
    <w:rsid w:val="001C3A7F"/>
    <w:rsid w:val="0029639D"/>
    <w:rsid w:val="002B1268"/>
    <w:rsid w:val="00326F90"/>
    <w:rsid w:val="00A650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D363A"/>
  <w14:defaultImageDpi w14:val="300"/>
  <w15:docId w15:val="{B2F96B78-9343-4040-9618-6C8413FC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2026-05-25T08:54:00Z</dcterms:created>
  <dcterms:modified xsi:type="dcterms:W3CDTF">2026-05-25T08:54:00Z</dcterms:modified>
  <cp:category/>
</cp:coreProperties>
</file>