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6031" w14:textId="62A021E3" w:rsidR="00565F2E" w:rsidRPr="00134305" w:rsidRDefault="00565F2E" w:rsidP="00565F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       </w:t>
      </w:r>
      <w:r w:rsidRPr="00134305">
        <w:rPr>
          <w:rFonts w:ascii="Times New Roman" w:hAnsi="Times New Roman" w:cs="Times New Roman"/>
          <w:b/>
          <w:bCs/>
          <w:sz w:val="24"/>
          <w:szCs w:val="24"/>
        </w:rPr>
        <w:t>COMPUTER SCIENCE GRADE 10</w:t>
      </w:r>
    </w:p>
    <w:p w14:paraId="32D0BB1F" w14:textId="269A8EBD" w:rsidR="00565F2E" w:rsidRPr="00134305" w:rsidRDefault="00565F2E" w:rsidP="00565F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43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MID TERM 2 EXAM 2026</w:t>
      </w:r>
    </w:p>
    <w:p w14:paraId="3FA6B9B6" w14:textId="4A303081" w:rsidR="00565F2E" w:rsidRPr="00134305" w:rsidRDefault="00565F2E" w:rsidP="00565F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43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TIME: 2 HOURS</w:t>
      </w:r>
    </w:p>
    <w:p w14:paraId="44670A7E" w14:textId="400A4C14" w:rsidR="00565F2E" w:rsidRPr="00134305" w:rsidRDefault="00565F2E" w:rsidP="00565F2E">
      <w:pPr>
        <w:rPr>
          <w:rFonts w:ascii="Times New Roman" w:hAnsi="Times New Roman" w:cs="Times New Roman"/>
          <w:sz w:val="24"/>
          <w:szCs w:val="24"/>
        </w:rPr>
      </w:pPr>
    </w:p>
    <w:p w14:paraId="66157FF8" w14:textId="77777777" w:rsidR="00565F2E" w:rsidRPr="00134305" w:rsidRDefault="00565F2E" w:rsidP="00565F2E">
      <w:pPr>
        <w:rPr>
          <w:rFonts w:ascii="Times New Roman" w:hAnsi="Times New Roman" w:cs="Times New Roman"/>
          <w:sz w:val="24"/>
          <w:szCs w:val="24"/>
        </w:rPr>
      </w:pPr>
    </w:p>
    <w:p w14:paraId="4C9F0488" w14:textId="657D8882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>NAME………………………………  ADM NO…………………………</w:t>
      </w:r>
    </w:p>
    <w:p w14:paraId="0B7DB252" w14:textId="3C690037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>DATE…………………………………   SIGN…………………………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3B5B9F9" w14:textId="77777777" w:rsidR="00565F2E" w:rsidRPr="00134305" w:rsidRDefault="00565F2E">
      <w:pPr>
        <w:rPr>
          <w:rFonts w:ascii="Times New Roman" w:hAnsi="Times New Roman" w:cs="Times New Roman"/>
          <w:sz w:val="24"/>
          <w:szCs w:val="24"/>
        </w:rPr>
      </w:pPr>
    </w:p>
    <w:p w14:paraId="702EB041" w14:textId="0377AA15" w:rsidR="007925A1" w:rsidRPr="00134305" w:rsidRDefault="00134305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134305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INSTRUCTIONS TO CANDIDATES</w:t>
      </w:r>
    </w:p>
    <w:p w14:paraId="4A2C9DDB" w14:textId="77777777" w:rsidR="007925A1" w:rsidRPr="00134305" w:rsidRDefault="001343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43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This paper consists of two </w:t>
      </w:r>
      <w:r w:rsidRPr="001343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sections: A and B.</w:t>
      </w:r>
    </w:p>
    <w:p w14:paraId="2CB0B84C" w14:textId="77777777" w:rsidR="007925A1" w:rsidRPr="00134305" w:rsidRDefault="001343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43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Answer all questions in Section A.</w:t>
      </w:r>
    </w:p>
    <w:p w14:paraId="129AF801" w14:textId="77777777" w:rsidR="007925A1" w:rsidRPr="00134305" w:rsidRDefault="001343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43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Answer any three questions from Section B.</w:t>
      </w:r>
    </w:p>
    <w:p w14:paraId="5E290146" w14:textId="77777777" w:rsidR="007925A1" w:rsidRPr="00134305" w:rsidRDefault="001343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43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All working must be shown where applicable.</w:t>
      </w:r>
    </w:p>
    <w:p w14:paraId="6622BC22" w14:textId="7548C702" w:rsidR="007925A1" w:rsidRPr="00134305" w:rsidRDefault="007925A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985F28" w14:textId="611FB5C0" w:rsidR="007925A1" w:rsidRPr="00134305" w:rsidRDefault="00565F2E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134305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SECTION A: (40 MARKS)</w:t>
      </w:r>
    </w:p>
    <w:p w14:paraId="39877692" w14:textId="77777777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>1. Define the following t</w:t>
      </w:r>
      <w:r w:rsidRPr="00134305">
        <w:rPr>
          <w:rFonts w:ascii="Times New Roman" w:hAnsi="Times New Roman" w:cs="Times New Roman"/>
          <w:sz w:val="24"/>
          <w:szCs w:val="24"/>
        </w:rPr>
        <w:t>erms (4 marks):</w:t>
      </w:r>
    </w:p>
    <w:p w14:paraId="1CDC8E3E" w14:textId="6D1871F8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 xml:space="preserve">   a) Computer System</w:t>
      </w:r>
    </w:p>
    <w:p w14:paraId="5DD91880" w14:textId="77777777" w:rsidR="00565F2E" w:rsidRPr="00134305" w:rsidRDefault="00565F2E">
      <w:pPr>
        <w:rPr>
          <w:rFonts w:ascii="Times New Roman" w:hAnsi="Times New Roman" w:cs="Times New Roman"/>
          <w:sz w:val="24"/>
          <w:szCs w:val="24"/>
        </w:rPr>
      </w:pPr>
    </w:p>
    <w:p w14:paraId="544993C6" w14:textId="6C8DC56F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 xml:space="preserve">   b) Operating System</w:t>
      </w:r>
    </w:p>
    <w:p w14:paraId="15DC127C" w14:textId="77777777" w:rsidR="00565F2E" w:rsidRPr="00134305" w:rsidRDefault="00565F2E">
      <w:pPr>
        <w:rPr>
          <w:rFonts w:ascii="Times New Roman" w:hAnsi="Times New Roman" w:cs="Times New Roman"/>
          <w:sz w:val="24"/>
          <w:szCs w:val="24"/>
        </w:rPr>
      </w:pPr>
    </w:p>
    <w:p w14:paraId="25B6F610" w14:textId="36BDECE6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 xml:space="preserve">   c) Data</w:t>
      </w:r>
    </w:p>
    <w:p w14:paraId="2F3602D5" w14:textId="77777777" w:rsidR="00565F2E" w:rsidRPr="00134305" w:rsidRDefault="00565F2E">
      <w:pPr>
        <w:rPr>
          <w:rFonts w:ascii="Times New Roman" w:hAnsi="Times New Roman" w:cs="Times New Roman"/>
          <w:sz w:val="24"/>
          <w:szCs w:val="24"/>
        </w:rPr>
      </w:pPr>
    </w:p>
    <w:p w14:paraId="770A8333" w14:textId="46175F99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 xml:space="preserve">   d) Information</w:t>
      </w:r>
    </w:p>
    <w:p w14:paraId="09BB4F98" w14:textId="77777777" w:rsidR="00565F2E" w:rsidRPr="00134305" w:rsidRDefault="00565F2E">
      <w:pPr>
        <w:rPr>
          <w:rFonts w:ascii="Times New Roman" w:hAnsi="Times New Roman" w:cs="Times New Roman"/>
          <w:sz w:val="24"/>
          <w:szCs w:val="24"/>
        </w:rPr>
      </w:pPr>
    </w:p>
    <w:p w14:paraId="69582EFD" w14:textId="71E939FB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>2. List four types of secondary storage devices (4 marks).</w:t>
      </w:r>
    </w:p>
    <w:p w14:paraId="1B624221" w14:textId="238FADDA" w:rsidR="00565F2E" w:rsidRPr="00134305" w:rsidRDefault="00565F2E">
      <w:pPr>
        <w:rPr>
          <w:rFonts w:ascii="Times New Roman" w:hAnsi="Times New Roman" w:cs="Times New Roman"/>
          <w:sz w:val="24"/>
          <w:szCs w:val="24"/>
        </w:rPr>
      </w:pPr>
    </w:p>
    <w:p w14:paraId="5A0D5112" w14:textId="4BEC0750" w:rsidR="00565F2E" w:rsidRPr="00134305" w:rsidRDefault="00565F2E">
      <w:pPr>
        <w:rPr>
          <w:rFonts w:ascii="Times New Roman" w:hAnsi="Times New Roman" w:cs="Times New Roman"/>
          <w:sz w:val="24"/>
          <w:szCs w:val="24"/>
        </w:rPr>
      </w:pPr>
    </w:p>
    <w:p w14:paraId="38E177DB" w14:textId="77777777" w:rsidR="00565F2E" w:rsidRPr="00134305" w:rsidRDefault="00565F2E">
      <w:pPr>
        <w:rPr>
          <w:rFonts w:ascii="Times New Roman" w:hAnsi="Times New Roman" w:cs="Times New Roman"/>
          <w:sz w:val="24"/>
          <w:szCs w:val="24"/>
        </w:rPr>
      </w:pPr>
    </w:p>
    <w:p w14:paraId="770F9CAA" w14:textId="3CBFE6B3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>3. Briefly explain the difference between RAM and ROM (4 marks).</w:t>
      </w:r>
    </w:p>
    <w:p w14:paraId="29022836" w14:textId="52CD6886" w:rsidR="00565F2E" w:rsidRPr="00134305" w:rsidRDefault="00565F2E">
      <w:pPr>
        <w:rPr>
          <w:rFonts w:ascii="Times New Roman" w:hAnsi="Times New Roman" w:cs="Times New Roman"/>
          <w:sz w:val="24"/>
          <w:szCs w:val="24"/>
        </w:rPr>
      </w:pPr>
    </w:p>
    <w:p w14:paraId="2D2FAC68" w14:textId="620A51C3" w:rsidR="00565F2E" w:rsidRPr="00134305" w:rsidRDefault="00565F2E">
      <w:pPr>
        <w:rPr>
          <w:rFonts w:ascii="Times New Roman" w:hAnsi="Times New Roman" w:cs="Times New Roman"/>
          <w:sz w:val="24"/>
          <w:szCs w:val="24"/>
        </w:rPr>
      </w:pPr>
    </w:p>
    <w:p w14:paraId="40EF9662" w14:textId="426900B2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514C975C" w14:textId="77777777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2CFA1028" w14:textId="02579771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>4. Name four common input devices and stat</w:t>
      </w:r>
      <w:r w:rsidRPr="00134305">
        <w:rPr>
          <w:rFonts w:ascii="Times New Roman" w:hAnsi="Times New Roman" w:cs="Times New Roman"/>
          <w:sz w:val="24"/>
          <w:szCs w:val="24"/>
        </w:rPr>
        <w:t>e their specific uses (8 marks).</w:t>
      </w:r>
    </w:p>
    <w:p w14:paraId="7559768E" w14:textId="042621C0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45E9660B" w14:textId="25FC7CAE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6247DA07" w14:textId="79842EEF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5F097258" w14:textId="08748CFD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7A51726A" w14:textId="219F48AB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76B37AD8" w14:textId="77777777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104AA5AD" w14:textId="5E7CAF8C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>5. Distinguish between Hardware and Software, giving two examples of each (4 marks).</w:t>
      </w:r>
    </w:p>
    <w:p w14:paraId="70676A18" w14:textId="4A5E0B8F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14EE5C12" w14:textId="174EE054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4800BC6C" w14:textId="5F496721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1E064C69" w14:textId="77777777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1AC29AD8" w14:textId="72AE0F70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>6. Describe the function of the CPU in a computer system (4 marks).</w:t>
      </w:r>
    </w:p>
    <w:p w14:paraId="1A933DD7" w14:textId="1DB82837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3CEB87EB" w14:textId="32CA1638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0DC31FA3" w14:textId="11A17A06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7AD2E86E" w14:textId="082BC345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11EED28F" w14:textId="77777777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36BAFE67" w14:textId="12107D09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>7. Briefly explain the role of a web browser (4 marks).</w:t>
      </w:r>
    </w:p>
    <w:p w14:paraId="1D9987E1" w14:textId="25FE92C3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32511C61" w14:textId="6CBA9166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4C68DFEE" w14:textId="6E637A43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79563D25" w14:textId="77777777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3EBE7628" w14:textId="7C74A85A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 xml:space="preserve">8. State four </w:t>
      </w:r>
      <w:r w:rsidRPr="00134305">
        <w:rPr>
          <w:rFonts w:ascii="Times New Roman" w:hAnsi="Times New Roman" w:cs="Times New Roman"/>
          <w:sz w:val="24"/>
          <w:szCs w:val="24"/>
        </w:rPr>
        <w:t>measures one should take to ensure safety and security while using the internet (4 marks).</w:t>
      </w:r>
    </w:p>
    <w:p w14:paraId="226B84E6" w14:textId="11D63D4E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62FA9354" w14:textId="41F2EDFC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1FA0A8AD" w14:textId="7173BD4D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0032259E" w14:textId="77777777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2BC7B3F9" w14:textId="1ED9CE94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>9. Identify four types of application software (4 marks).</w:t>
      </w:r>
    </w:p>
    <w:p w14:paraId="24D6D5BE" w14:textId="60D290F2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090F733A" w14:textId="30C42D58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710C686D" w14:textId="040F072D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4F92FA46" w14:textId="77777777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27503053" w14:textId="6DB16240" w:rsidR="007925A1" w:rsidRPr="00134305" w:rsidRDefault="00565F2E">
      <w:pPr>
        <w:pStyle w:val="Heading1"/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</w:pPr>
      <w:r w:rsidRPr="00134305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>SECTION B: (60 MARKS)</w:t>
      </w:r>
    </w:p>
    <w:p w14:paraId="1250FCF8" w14:textId="1D9B055B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>10.</w:t>
      </w:r>
      <w:r w:rsidRPr="00134305">
        <w:rPr>
          <w:rFonts w:ascii="Times New Roman" w:hAnsi="Times New Roman" w:cs="Times New Roman"/>
          <w:sz w:val="24"/>
          <w:szCs w:val="24"/>
        </w:rPr>
        <w:t xml:space="preserve"> a) Define</w:t>
      </w:r>
      <w:r w:rsidRPr="00134305">
        <w:rPr>
          <w:rFonts w:ascii="Times New Roman" w:hAnsi="Times New Roman" w:cs="Times New Roman"/>
          <w:sz w:val="24"/>
          <w:szCs w:val="24"/>
        </w:rPr>
        <w:t xml:space="preserve"> a Computer Network. (2 marks)</w:t>
      </w:r>
    </w:p>
    <w:p w14:paraId="48057F73" w14:textId="2661922B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 xml:space="preserve">   b) State and explain three types of computer networks based on geographical coverage</w:t>
      </w:r>
      <w:r w:rsidRPr="00134305">
        <w:rPr>
          <w:rFonts w:ascii="Times New Roman" w:hAnsi="Times New Roman" w:cs="Times New Roman"/>
          <w:sz w:val="24"/>
          <w:szCs w:val="24"/>
        </w:rPr>
        <w:t>. (9 marks)</w:t>
      </w:r>
    </w:p>
    <w:p w14:paraId="15F731F3" w14:textId="77777777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 xml:space="preserve">   c) Explain four advantages of networking computers in an office environment. (8 marks)</w:t>
      </w:r>
    </w:p>
    <w:p w14:paraId="47440295" w14:textId="77777777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 xml:space="preserve">   d) Name one network topology. (1 mark)</w:t>
      </w:r>
    </w:p>
    <w:p w14:paraId="54EEE4A4" w14:textId="4F954512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>11.</w:t>
      </w:r>
      <w:r w:rsidRPr="00134305">
        <w:rPr>
          <w:rFonts w:ascii="Times New Roman" w:hAnsi="Times New Roman" w:cs="Times New Roman"/>
          <w:sz w:val="24"/>
          <w:szCs w:val="24"/>
        </w:rPr>
        <w:t xml:space="preserve"> a) Explain the difference between 'Save' and 'Save As'. (4 marks)</w:t>
      </w:r>
    </w:p>
    <w:p w14:paraId="6BC639D9" w14:textId="77777777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 xml:space="preserve">   b) Describe the steps taken to insert a table in a word processor. (6 marks)</w:t>
      </w:r>
    </w:p>
    <w:p w14:paraId="2EA6249B" w14:textId="77777777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lastRenderedPageBreak/>
        <w:t xml:space="preserve">   c) Explain three</w:t>
      </w:r>
      <w:r w:rsidRPr="00134305">
        <w:rPr>
          <w:rFonts w:ascii="Times New Roman" w:hAnsi="Times New Roman" w:cs="Times New Roman"/>
          <w:sz w:val="24"/>
          <w:szCs w:val="24"/>
        </w:rPr>
        <w:t xml:space="preserve"> features of a good presentation slide. (6 marks)</w:t>
      </w:r>
    </w:p>
    <w:p w14:paraId="36D72201" w14:textId="77777777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 xml:space="preserve">   d) How do you add a transition between slides in a presentation? (4 marks)</w:t>
      </w:r>
    </w:p>
    <w:p w14:paraId="1D3335AE" w14:textId="6613B2C5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>12.</w:t>
      </w:r>
      <w:r w:rsidRPr="00134305">
        <w:rPr>
          <w:rFonts w:ascii="Times New Roman" w:hAnsi="Times New Roman" w:cs="Times New Roman"/>
          <w:sz w:val="24"/>
          <w:szCs w:val="24"/>
        </w:rPr>
        <w:t xml:space="preserve"> a) Define the term 'Algorithm'. (2 marks)</w:t>
      </w:r>
    </w:p>
    <w:p w14:paraId="509F03CA" w14:textId="77777777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 xml:space="preserve">   b) Differentiate between a compiler and an int</w:t>
      </w:r>
      <w:r w:rsidRPr="00134305">
        <w:rPr>
          <w:rFonts w:ascii="Times New Roman" w:hAnsi="Times New Roman" w:cs="Times New Roman"/>
          <w:sz w:val="24"/>
          <w:szCs w:val="24"/>
        </w:rPr>
        <w:t>erpreter. (6 marks)</w:t>
      </w:r>
    </w:p>
    <w:p w14:paraId="7F614355" w14:textId="77777777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 xml:space="preserve">   c) Write a pseudocode for a program that asks a user for two numbers, calculates their sum, and displays the result. (8 marks)</w:t>
      </w:r>
    </w:p>
    <w:p w14:paraId="516103BF" w14:textId="77777777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 xml:space="preserve">   d) List two high-level programming languages. (4 marks)</w:t>
      </w:r>
    </w:p>
    <w:p w14:paraId="63988611" w14:textId="47D5B89E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>13.</w:t>
      </w:r>
      <w:r w:rsidRPr="00134305">
        <w:rPr>
          <w:rFonts w:ascii="Times New Roman" w:hAnsi="Times New Roman" w:cs="Times New Roman"/>
          <w:sz w:val="24"/>
          <w:szCs w:val="24"/>
        </w:rPr>
        <w:t xml:space="preserve"> a) Define the term 'Computer Crime'. (2 marks)</w:t>
      </w:r>
    </w:p>
    <w:p w14:paraId="6D5C25B2" w14:textId="77777777" w:rsidR="007925A1" w:rsidRPr="00134305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 xml:space="preserve">   b) Discuss four common computer crimes and how to prevent them. (12 marks)</w:t>
      </w:r>
    </w:p>
    <w:p w14:paraId="031F109C" w14:textId="20C49423" w:rsidR="007925A1" w:rsidRDefault="00134305">
      <w:pPr>
        <w:rPr>
          <w:rFonts w:ascii="Times New Roman" w:hAnsi="Times New Roman" w:cs="Times New Roman"/>
          <w:sz w:val="24"/>
          <w:szCs w:val="24"/>
        </w:rPr>
      </w:pPr>
      <w:r w:rsidRPr="00134305">
        <w:rPr>
          <w:rFonts w:ascii="Times New Roman" w:hAnsi="Times New Roman" w:cs="Times New Roman"/>
          <w:sz w:val="24"/>
          <w:szCs w:val="24"/>
        </w:rPr>
        <w:t xml:space="preserve">   c) Describe the role of Artificial Intelligence (AI) in modern education. (6 marks)</w:t>
      </w:r>
    </w:p>
    <w:p w14:paraId="3073D882" w14:textId="6745CC3D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7BB93844" w14:textId="0BB08F6D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0F7B12DB" w14:textId="7F8F0F41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2E493D8E" w14:textId="4ACB3DB0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720A5F41" w14:textId="12F5240C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61749555" w14:textId="5091C7D4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03ABE3B7" w14:textId="744B92D5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124CEDCB" w14:textId="2C4B3454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5C233B1A" w14:textId="4E9F4450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4F0C922B" w14:textId="3050650C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174146A4" w14:textId="3E3FCDC8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30C64115" w14:textId="40BB8AC9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75C817C9" w14:textId="184560E6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38A31A2B" w14:textId="642FA974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1384AC12" w14:textId="63C9FBB7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56CA78C4" w14:textId="3087D683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663D3B3A" w14:textId="5615FF87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24F8C79E" w14:textId="770ECF9D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0E3FA45D" w14:textId="3A912DAC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6E91E790" w14:textId="6E6D7579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78408E07" w14:textId="5F95921C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081327D9" w14:textId="61EC63FB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44C47E35" w14:textId="412A91EB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192CB5F8" w14:textId="634DBD83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386C434D" w14:textId="2C5EAC5A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4706C832" w14:textId="6A3AF549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72E0EA87" w14:textId="3992244B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368736C6" w14:textId="7C4D287C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37172617" w14:textId="0E1D22BD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0ECA7319" w14:textId="07AE2FAC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406785B1" w14:textId="5E80B795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0B0FB8A2" w14:textId="752AC8BC" w:rsidR="00134305" w:rsidRDefault="00134305">
      <w:pPr>
        <w:rPr>
          <w:rFonts w:ascii="Times New Roman" w:hAnsi="Times New Roman" w:cs="Times New Roman"/>
          <w:sz w:val="24"/>
          <w:szCs w:val="24"/>
        </w:rPr>
      </w:pPr>
    </w:p>
    <w:p w14:paraId="0563C2BF" w14:textId="77777777" w:rsidR="00134305" w:rsidRPr="00134305" w:rsidRDefault="00134305">
      <w:pPr>
        <w:rPr>
          <w:rFonts w:ascii="Times New Roman" w:hAnsi="Times New Roman" w:cs="Times New Roman"/>
          <w:sz w:val="24"/>
          <w:szCs w:val="24"/>
        </w:rPr>
      </w:pPr>
    </w:p>
    <w:sectPr w:rsidR="00134305" w:rsidRPr="001343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4305"/>
    <w:rsid w:val="0015074B"/>
    <w:rsid w:val="0029639D"/>
    <w:rsid w:val="00326F90"/>
    <w:rsid w:val="00565F2E"/>
    <w:rsid w:val="007925A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86F47"/>
  <w14:defaultImageDpi w14:val="300"/>
  <w15:docId w15:val="{05EC1D07-4AE7-4513-98CA-CD51161D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2</cp:revision>
  <dcterms:created xsi:type="dcterms:W3CDTF">2026-05-24T06:07:00Z</dcterms:created>
  <dcterms:modified xsi:type="dcterms:W3CDTF">2026-05-24T06:07:00Z</dcterms:modified>
  <cp:category/>
</cp:coreProperties>
</file>