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D05E" w14:textId="03C511E0" w:rsidR="00775DC0" w:rsidRPr="00775DC0" w:rsidRDefault="00775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t xml:space="preserve">CHEMISTRY </w:t>
      </w:r>
      <w:r w:rsidRPr="00775DC0">
        <w:rPr>
          <w:rFonts w:ascii="Times New Roman" w:hAnsi="Times New Roman" w:cs="Times New Roman"/>
          <w:b/>
          <w:sz w:val="24"/>
          <w:szCs w:val="24"/>
        </w:rPr>
        <w:t xml:space="preserve">  FORM FOUR</w:t>
      </w:r>
    </w:p>
    <w:p w14:paraId="7F080F87" w14:textId="501A188C" w:rsidR="00B56310" w:rsidRPr="00775DC0" w:rsidRDefault="00775DC0" w:rsidP="00775D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Pr="00775DC0">
        <w:rPr>
          <w:rFonts w:ascii="Times New Roman" w:hAnsi="Times New Roman" w:cs="Times New Roman"/>
          <w:b/>
          <w:sz w:val="24"/>
          <w:szCs w:val="24"/>
        </w:rPr>
        <w:t>MID-TERM 2 EXAM</w:t>
      </w:r>
      <w:r w:rsidRPr="00775DC0">
        <w:rPr>
          <w:rFonts w:ascii="Times New Roman" w:hAnsi="Times New Roman" w:cs="Times New Roman"/>
          <w:b/>
          <w:sz w:val="24"/>
          <w:szCs w:val="24"/>
        </w:rPr>
        <w:t xml:space="preserve"> 2026</w:t>
      </w:r>
    </w:p>
    <w:p w14:paraId="7C80BCAC" w14:textId="096450AE" w:rsidR="00775DC0" w:rsidRPr="00775DC0" w:rsidRDefault="00775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t>TIME: 2 HOURS 30 MINUTES</w:t>
      </w:r>
    </w:p>
    <w:p w14:paraId="49AEB99D" w14:textId="77777777" w:rsidR="00775DC0" w:rsidRPr="00775DC0" w:rsidRDefault="00775D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3B42B9" w14:textId="3005E6C5" w:rsidR="00775DC0" w:rsidRPr="00775DC0" w:rsidRDefault="00775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t>NAME………………………………………ADM NO………………………</w:t>
      </w:r>
    </w:p>
    <w:p w14:paraId="760769BC" w14:textId="77777777" w:rsidR="00775DC0" w:rsidRPr="00775DC0" w:rsidRDefault="00775D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9D615" w14:textId="5FC55D7C" w:rsidR="00775DC0" w:rsidRPr="00775DC0" w:rsidRDefault="00775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t>DATE…………………………………………SIGN……………………………</w:t>
      </w:r>
    </w:p>
    <w:p w14:paraId="7348997D" w14:textId="6403EF8D" w:rsidR="00B56310" w:rsidRPr="00775DC0" w:rsidRDefault="00775DC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br/>
      </w:r>
    </w:p>
    <w:p w14:paraId="43353C88" w14:textId="4EE8F6AD" w:rsidR="00B56310" w:rsidRPr="00775DC0" w:rsidRDefault="00775DC0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775DC0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INSTRUCTIONS TO CANDIDATES</w:t>
      </w:r>
    </w:p>
    <w:p w14:paraId="6C600B70" w14:textId="77777777" w:rsidR="00B56310" w:rsidRPr="00775DC0" w:rsidRDefault="00775DC0" w:rsidP="00775DC0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75D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Answer all questions in Section A and Section B.</w:t>
      </w:r>
    </w:p>
    <w:p w14:paraId="3BA3C651" w14:textId="77777777" w:rsidR="00B56310" w:rsidRPr="00775DC0" w:rsidRDefault="00775DC0" w:rsidP="00775DC0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75D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Write your answers in the spaces provided.</w:t>
      </w:r>
    </w:p>
    <w:p w14:paraId="14FBEA5E" w14:textId="77777777" w:rsidR="00B56310" w:rsidRPr="00775DC0" w:rsidRDefault="00775DC0" w:rsidP="00775DC0">
      <w:pPr>
        <w:pStyle w:val="ListBullet"/>
        <w:numPr>
          <w:ilvl w:val="0"/>
          <w:numId w:val="10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75DC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 working must be shown clearly.</w:t>
      </w:r>
    </w:p>
    <w:p w14:paraId="1F5AE2EE" w14:textId="08F09866" w:rsidR="00B56310" w:rsidRPr="00775DC0" w:rsidRDefault="00B56310" w:rsidP="00775DC0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CC08293" w14:textId="77777777" w:rsidR="00B56310" w:rsidRPr="00775DC0" w:rsidRDefault="00775DC0">
      <w:pPr>
        <w:pStyle w:val="Heading1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775DC0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SECTION A (40 MARKS)</w:t>
      </w:r>
    </w:p>
    <w:p w14:paraId="005E3180" w14:textId="55972DC8" w:rsidR="00B5631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t>1. State the meaning of the term allotropy. (2 marks)</w:t>
      </w:r>
    </w:p>
    <w:p w14:paraId="23C4323E" w14:textId="77777777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6DBA2F11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389DA4C9" w14:textId="1AACA021" w:rsidR="00B5631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t>2. Differentiate between strong acids and weak acids. (2 marks)</w:t>
      </w:r>
    </w:p>
    <w:p w14:paraId="6B87DCB1" w14:textId="562A4FCF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3044AC6A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12C79016" w14:textId="38C82D2C" w:rsidR="00B5631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t>3. Name two uses of ammonia in industries. (2 marks)</w:t>
      </w:r>
    </w:p>
    <w:p w14:paraId="7279B0BF" w14:textId="417E7F54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2CE7A1BE" w14:textId="4D34C2E6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7C25D954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0CEF4E6C" w14:textId="530F5B4F" w:rsidR="00B5631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t>4. Calculate the number of moles in 11.2 dm³ of carbon dio</w:t>
      </w:r>
      <w:r w:rsidRPr="00775DC0">
        <w:rPr>
          <w:rFonts w:ascii="Times New Roman" w:hAnsi="Times New Roman" w:cs="Times New Roman"/>
          <w:b/>
          <w:sz w:val="24"/>
          <w:szCs w:val="24"/>
        </w:rPr>
        <w:t>xide gas at s.t.p. (3 marks)</w:t>
      </w:r>
    </w:p>
    <w:p w14:paraId="0F2EBFD7" w14:textId="0F82624A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180179CA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53A04213" w14:textId="0BAA0A1C" w:rsidR="00B5631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t>5. A hydrocarbon contains 85.7% carbon and 14.3% hydrogen. Determine its empirical formula. (3 marks)</w:t>
      </w:r>
    </w:p>
    <w:p w14:paraId="155291D7" w14:textId="1BB1AB64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0A08DD58" w14:textId="11202D6C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1A7B4168" w14:textId="0588FCF7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735D3C76" w14:textId="5AE56590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2D763854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4613BFA0" w14:textId="2B5BC163" w:rsidR="00B5631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t>6. State Charles’ Law. (2 marks)</w:t>
      </w:r>
    </w:p>
    <w:p w14:paraId="7A16C8C1" w14:textId="5720937E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17C71A86" w14:textId="4C5140AC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642AF6F3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7EAB261A" w14:textId="5F50BAC4" w:rsidR="00B5631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t>7. Give one observation made when dilute hydrochloric acid is added to zinc granules. (2 mar</w:t>
      </w:r>
      <w:r w:rsidRPr="00775DC0">
        <w:rPr>
          <w:rFonts w:ascii="Times New Roman" w:hAnsi="Times New Roman" w:cs="Times New Roman"/>
          <w:b/>
          <w:sz w:val="24"/>
          <w:szCs w:val="24"/>
        </w:rPr>
        <w:t>ks)</w:t>
      </w:r>
    </w:p>
    <w:p w14:paraId="3719E006" w14:textId="76B41274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7534E8E5" w14:textId="09D783AB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2BE2EEF2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06E1B081" w14:textId="3BF579C1" w:rsidR="00B5631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t>8. Calculate the concentration of a solution containing 5.85 g of sodium chloride dissolved in 500 cm³ of solution. (3 marks)</w:t>
      </w:r>
    </w:p>
    <w:p w14:paraId="534CB1A9" w14:textId="40488459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390A3003" w14:textId="56E0A939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03C8CA26" w14:textId="48FFD07F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18EE76EC" w14:textId="0F550CF6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4CDEE8F2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1B3CFE7C" w14:textId="1E9B72DE" w:rsidR="00B5631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t>9. Name the process used to separate crude oil into useful fractions. (2 marks)</w:t>
      </w:r>
    </w:p>
    <w:p w14:paraId="4C927827" w14:textId="2A185147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01F2D3DC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0DFBA8AD" w14:textId="5BB641D6" w:rsidR="00B5631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t xml:space="preserve">10. State two factors that affect the rate of </w:t>
      </w:r>
      <w:r w:rsidRPr="00775DC0">
        <w:rPr>
          <w:rFonts w:ascii="Times New Roman" w:hAnsi="Times New Roman" w:cs="Times New Roman"/>
          <w:b/>
          <w:sz w:val="24"/>
          <w:szCs w:val="24"/>
        </w:rPr>
        <w:t>reaction. (2 marks)</w:t>
      </w:r>
    </w:p>
    <w:p w14:paraId="7A08A14F" w14:textId="38213A21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6DBFC326" w14:textId="70AE8DBA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737FFB66" w14:textId="0FDC6860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159CE925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0A82AF38" w14:textId="77777777" w:rsidR="00B5631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sz w:val="24"/>
          <w:szCs w:val="24"/>
        </w:rPr>
        <w:t>11. The diagram below shows an electrolysis setup.</w:t>
      </w:r>
    </w:p>
    <w:p w14:paraId="5288BDED" w14:textId="77777777" w:rsidR="00B5631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FC00610" wp14:editId="24B55C92">
            <wp:extent cx="3657600" cy="25501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ctrolysi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B0AFB" w14:textId="3FA8E1BF" w:rsidR="00B5631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sz w:val="24"/>
          <w:szCs w:val="24"/>
        </w:rPr>
        <w:t>a) Name the gas produced at the cathode during electrolysis of acidified water. (1 mark)</w:t>
      </w:r>
    </w:p>
    <w:p w14:paraId="4CE923CB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6E112FE0" w14:textId="270F008F" w:rsidR="00B5631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sz w:val="24"/>
          <w:szCs w:val="24"/>
        </w:rPr>
        <w:t>b) State one use of electrolysis in industries. (1 mark)</w:t>
      </w:r>
    </w:p>
    <w:p w14:paraId="05953150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24668569" w14:textId="77777777" w:rsidR="00B56310" w:rsidRPr="00775DC0" w:rsidRDefault="00775DC0">
      <w:pPr>
        <w:pStyle w:val="Heading1"/>
        <w:rPr>
          <w:rFonts w:ascii="Times New Roman" w:hAnsi="Times New Roman" w:cs="Times New Roman"/>
          <w:sz w:val="24"/>
          <w:szCs w:val="24"/>
          <w:u w:val="single"/>
        </w:rPr>
      </w:pPr>
      <w:r w:rsidRPr="00775DC0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SECTION B (60 MARKS)</w:t>
      </w:r>
    </w:p>
    <w:p w14:paraId="43DC0F1D" w14:textId="77777777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t>12. a) Define mo</w:t>
      </w:r>
      <w:r w:rsidRPr="00775DC0">
        <w:rPr>
          <w:rFonts w:ascii="Times New Roman" w:hAnsi="Times New Roman" w:cs="Times New Roman"/>
          <w:b/>
          <w:sz w:val="24"/>
          <w:szCs w:val="24"/>
        </w:rPr>
        <w:t>lar heat of combustion. (2 marks)</w:t>
      </w:r>
    </w:p>
    <w:p w14:paraId="6FC62CD8" w14:textId="77777777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4D62E3D7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br/>
      </w:r>
      <w:r w:rsidRPr="00775DC0">
        <w:rPr>
          <w:rFonts w:ascii="Times New Roman" w:hAnsi="Times New Roman" w:cs="Times New Roman"/>
          <w:sz w:val="24"/>
          <w:szCs w:val="24"/>
        </w:rPr>
        <w:t xml:space="preserve">b) 2.5 g of ethanol was completely burnt and raised the temperature of 200 g of water </w:t>
      </w:r>
      <w:r w:rsidRPr="00775DC0">
        <w:rPr>
          <w:rFonts w:ascii="Times New Roman" w:hAnsi="Times New Roman" w:cs="Times New Roman"/>
          <w:sz w:val="24"/>
          <w:szCs w:val="24"/>
        </w:rPr>
        <w:lastRenderedPageBreak/>
        <w:t>from 20°C to 55°C.</w:t>
      </w:r>
      <w:r w:rsidRPr="00775DC0">
        <w:rPr>
          <w:rFonts w:ascii="Times New Roman" w:hAnsi="Times New Roman" w:cs="Times New Roman"/>
          <w:sz w:val="24"/>
          <w:szCs w:val="24"/>
        </w:rPr>
        <w:br/>
        <w:t xml:space="preserve">    Calculate:</w:t>
      </w:r>
      <w:r w:rsidRPr="00775DC0">
        <w:rPr>
          <w:rFonts w:ascii="Times New Roman" w:hAnsi="Times New Roman" w:cs="Times New Roman"/>
          <w:sz w:val="24"/>
          <w:szCs w:val="24"/>
        </w:rPr>
        <w:br/>
        <w:t xml:space="preserve">    i) Heat energy released. (3 marks)</w:t>
      </w:r>
    </w:p>
    <w:p w14:paraId="4A5D5417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4FBB750B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645BBB10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sz w:val="24"/>
          <w:szCs w:val="24"/>
        </w:rPr>
        <w:br/>
        <w:t xml:space="preserve">    ii) Mol</w:t>
      </w:r>
      <w:r w:rsidRPr="00775DC0">
        <w:rPr>
          <w:rFonts w:ascii="Times New Roman" w:hAnsi="Times New Roman" w:cs="Times New Roman"/>
          <w:sz w:val="24"/>
          <w:szCs w:val="24"/>
        </w:rPr>
        <w:t>ar heat of combustion of ethanol. (4 marks)</w:t>
      </w:r>
    </w:p>
    <w:p w14:paraId="3FD62F0B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671D6DEE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344B08F8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549F017F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0C18C951" w14:textId="3DA3EBEF" w:rsidR="00B5631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sz w:val="24"/>
          <w:szCs w:val="24"/>
        </w:rPr>
        <w:br/>
      </w:r>
    </w:p>
    <w:p w14:paraId="2DEFD66F" w14:textId="77777777" w:rsidR="00B5631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t>13. The flow chart below shows the preparation of nitrogen gas.</w:t>
      </w:r>
      <w:r w:rsidRPr="00775DC0">
        <w:rPr>
          <w:rFonts w:ascii="Times New Roman" w:hAnsi="Times New Roman" w:cs="Times New Roman"/>
          <w:b/>
          <w:sz w:val="24"/>
          <w:szCs w:val="24"/>
        </w:rPr>
        <w:br/>
      </w:r>
    </w:p>
    <w:p w14:paraId="65022807" w14:textId="77777777" w:rsidR="00B5631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CAD0ED3" wp14:editId="761EA0EC">
            <wp:extent cx="4572000" cy="8809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chart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88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68E3B" w14:textId="73093E86" w:rsidR="00B5631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sz w:val="24"/>
          <w:szCs w:val="24"/>
        </w:rPr>
        <w:t>a) Write the balanced chemical equation for the reaction. (2 marks)</w:t>
      </w:r>
    </w:p>
    <w:p w14:paraId="44B08F45" w14:textId="447515D2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5AD2E544" w14:textId="67B24295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3CB14903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424B204F" w14:textId="784ACDBB" w:rsidR="00B5631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sz w:val="24"/>
          <w:szCs w:val="24"/>
        </w:rPr>
        <w:t>b) State two physical properties of nitrogen gas. (2 marks)</w:t>
      </w:r>
    </w:p>
    <w:p w14:paraId="68C3705F" w14:textId="2CBAED04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1A2379A3" w14:textId="5DFE2B1E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7AC913FB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57235D5A" w14:textId="0F108E94" w:rsidR="00B5631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sz w:val="24"/>
          <w:szCs w:val="24"/>
        </w:rPr>
        <w:t xml:space="preserve">c) </w:t>
      </w:r>
      <w:r w:rsidRPr="00775DC0">
        <w:rPr>
          <w:rFonts w:ascii="Times New Roman" w:hAnsi="Times New Roman" w:cs="Times New Roman"/>
          <w:sz w:val="24"/>
          <w:szCs w:val="24"/>
        </w:rPr>
        <w:t>Explain why nitrogen gas is used in food packaging. (2 marks)</w:t>
      </w:r>
    </w:p>
    <w:p w14:paraId="093A8A21" w14:textId="25D1B69B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79572EFF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0C1D9B4E" w14:textId="77777777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t>14. a) Describe how a standard solution of sodium carbonate can be prepared in the laboratory. (5 marks)</w:t>
      </w:r>
    </w:p>
    <w:p w14:paraId="170E343A" w14:textId="77777777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026C4779" w14:textId="77777777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5A29AAD1" w14:textId="77777777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6B96CC76" w14:textId="77777777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003ABC74" w14:textId="77777777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39173339" w14:textId="77777777" w:rsidR="00775DC0" w:rsidRPr="00775DC0" w:rsidRDefault="00775DC0">
      <w:pPr>
        <w:rPr>
          <w:rFonts w:ascii="Times New Roman" w:hAnsi="Times New Roman" w:cs="Times New Roman"/>
          <w:b/>
          <w:sz w:val="24"/>
          <w:szCs w:val="24"/>
        </w:rPr>
      </w:pPr>
    </w:p>
    <w:p w14:paraId="1D446690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br/>
      </w:r>
      <w:r w:rsidRPr="00775DC0">
        <w:rPr>
          <w:rFonts w:ascii="Times New Roman" w:hAnsi="Times New Roman" w:cs="Times New Roman"/>
          <w:sz w:val="24"/>
          <w:szCs w:val="24"/>
        </w:rPr>
        <w:t>b) 25 cm³ of sodium carbonate solution required 20 cm³ of 0.1 M hydrochloric acid for com</w:t>
      </w:r>
      <w:r w:rsidRPr="00775DC0">
        <w:rPr>
          <w:rFonts w:ascii="Times New Roman" w:hAnsi="Times New Roman" w:cs="Times New Roman"/>
          <w:sz w:val="24"/>
          <w:szCs w:val="24"/>
        </w:rPr>
        <w:t>plete neutralization.</w:t>
      </w:r>
      <w:r w:rsidRPr="00775DC0">
        <w:rPr>
          <w:rFonts w:ascii="Times New Roman" w:hAnsi="Times New Roman" w:cs="Times New Roman"/>
          <w:sz w:val="24"/>
          <w:szCs w:val="24"/>
        </w:rPr>
        <w:br/>
        <w:t xml:space="preserve">    Na₂CO₃ + 2HCl → 2NaCl + H₂O + CO₂</w:t>
      </w:r>
      <w:r w:rsidRPr="00775DC0">
        <w:rPr>
          <w:rFonts w:ascii="Times New Roman" w:hAnsi="Times New Roman" w:cs="Times New Roman"/>
          <w:sz w:val="24"/>
          <w:szCs w:val="24"/>
        </w:rPr>
        <w:br/>
        <w:t xml:space="preserve">    Calculate the concentration of sodium carbonate solution. (5 marks)</w:t>
      </w:r>
    </w:p>
    <w:p w14:paraId="23B1BAF5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5960362B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4C8E66D5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770ED8E0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7A1E2241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02C119B2" w14:textId="0FA2F859" w:rsidR="00B5631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sz w:val="24"/>
          <w:szCs w:val="24"/>
        </w:rPr>
        <w:br/>
      </w:r>
    </w:p>
    <w:p w14:paraId="508A66BF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t>15. a) Explain the following observations:</w:t>
      </w:r>
      <w:r w:rsidRPr="00775DC0">
        <w:rPr>
          <w:rFonts w:ascii="Times New Roman" w:hAnsi="Times New Roman" w:cs="Times New Roman"/>
          <w:b/>
          <w:sz w:val="24"/>
          <w:szCs w:val="24"/>
        </w:rPr>
        <w:br/>
      </w:r>
      <w:r w:rsidRPr="00775DC0">
        <w:rPr>
          <w:rFonts w:ascii="Times New Roman" w:hAnsi="Times New Roman" w:cs="Times New Roman"/>
          <w:sz w:val="24"/>
          <w:szCs w:val="24"/>
        </w:rPr>
        <w:t xml:space="preserve">    i) Iron rusts faster in salty water than in distilled water. (2 marks)</w:t>
      </w:r>
    </w:p>
    <w:p w14:paraId="23B01DC8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7E905696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sz w:val="24"/>
          <w:szCs w:val="24"/>
        </w:rPr>
        <w:br/>
        <w:t xml:space="preserve">    i</w:t>
      </w:r>
      <w:r w:rsidRPr="00775DC0">
        <w:rPr>
          <w:rFonts w:ascii="Times New Roman" w:hAnsi="Times New Roman" w:cs="Times New Roman"/>
          <w:sz w:val="24"/>
          <w:szCs w:val="24"/>
        </w:rPr>
        <w:t>i) Aluminium does not corrode easily despite being reactive. (2 marks)</w:t>
      </w:r>
    </w:p>
    <w:p w14:paraId="540F5560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3D88E998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sz w:val="24"/>
          <w:szCs w:val="24"/>
        </w:rPr>
        <w:lastRenderedPageBreak/>
        <w:br/>
        <w:t>b) State three methods used to prevent rusting of iron. (3 marks)</w:t>
      </w:r>
    </w:p>
    <w:p w14:paraId="7A8794D8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6F80AFE7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26AA5680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sz w:val="24"/>
          <w:szCs w:val="24"/>
        </w:rPr>
        <w:br/>
        <w:t>c) Draw and label a simple setup that can be used to investigate rusting. (3 marks)</w:t>
      </w:r>
    </w:p>
    <w:p w14:paraId="7E19E9EC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2135E23C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245B631C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580C8534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45036687" w14:textId="60F5FD8A" w:rsidR="00B5631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sz w:val="24"/>
          <w:szCs w:val="24"/>
        </w:rPr>
        <w:br/>
      </w:r>
    </w:p>
    <w:p w14:paraId="5E873E22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b/>
          <w:sz w:val="24"/>
          <w:szCs w:val="24"/>
        </w:rPr>
        <w:t xml:space="preserve">16. </w:t>
      </w:r>
      <w:r w:rsidRPr="00775DC0">
        <w:rPr>
          <w:rFonts w:ascii="Times New Roman" w:hAnsi="Times New Roman" w:cs="Times New Roman"/>
          <w:sz w:val="24"/>
          <w:szCs w:val="24"/>
        </w:rPr>
        <w:t xml:space="preserve">a) Name the </w:t>
      </w:r>
      <w:r w:rsidRPr="00775DC0">
        <w:rPr>
          <w:rFonts w:ascii="Times New Roman" w:hAnsi="Times New Roman" w:cs="Times New Roman"/>
          <w:sz w:val="24"/>
          <w:szCs w:val="24"/>
        </w:rPr>
        <w:t>homologous series represented by the general formula CnH2n+2. (1 mark)</w:t>
      </w:r>
    </w:p>
    <w:p w14:paraId="71F88DBD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4AB92DBD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sz w:val="24"/>
          <w:szCs w:val="24"/>
        </w:rPr>
        <w:br/>
        <w:t>b) Draw the structural formula of but-2-ene. (2 marks)</w:t>
      </w:r>
    </w:p>
    <w:p w14:paraId="0AC72AD7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7A233108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7B605AEB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4879BA4A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sz w:val="24"/>
          <w:szCs w:val="24"/>
        </w:rPr>
        <w:br/>
        <w:t>c) State two uses of ethanoic acid. (2 marks)</w:t>
      </w:r>
    </w:p>
    <w:p w14:paraId="0A6E7B41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50D529A3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sz w:val="24"/>
          <w:szCs w:val="24"/>
        </w:rPr>
        <w:br/>
        <w:t>d) A hydrocarbon contains 92.3% carbon and 7.7% hydrogen. Determine its molecular fo</w:t>
      </w:r>
      <w:r w:rsidRPr="00775DC0">
        <w:rPr>
          <w:rFonts w:ascii="Times New Roman" w:hAnsi="Times New Roman" w:cs="Times New Roman"/>
          <w:sz w:val="24"/>
          <w:szCs w:val="24"/>
        </w:rPr>
        <w:t>rmula if its molar mass is 78 g/mol. (5 marks)</w:t>
      </w:r>
    </w:p>
    <w:p w14:paraId="6D2D8D9C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68AD6D20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1E862BED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41544FA1" w14:textId="77777777" w:rsidR="00775DC0" w:rsidRPr="00775DC0" w:rsidRDefault="00775DC0">
      <w:pPr>
        <w:rPr>
          <w:rFonts w:ascii="Times New Roman" w:hAnsi="Times New Roman" w:cs="Times New Roman"/>
          <w:sz w:val="24"/>
          <w:szCs w:val="24"/>
        </w:rPr>
      </w:pPr>
    </w:p>
    <w:p w14:paraId="2E8130F9" w14:textId="62B2CB7A" w:rsidR="00B5631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sz w:val="24"/>
          <w:szCs w:val="24"/>
        </w:rPr>
        <w:br/>
      </w:r>
    </w:p>
    <w:p w14:paraId="2D408877" w14:textId="635C3038" w:rsidR="00B56310" w:rsidRPr="00775DC0" w:rsidRDefault="00775DC0">
      <w:pPr>
        <w:rPr>
          <w:rFonts w:ascii="Times New Roman" w:hAnsi="Times New Roman" w:cs="Times New Roman"/>
          <w:sz w:val="24"/>
          <w:szCs w:val="24"/>
        </w:rPr>
      </w:pPr>
      <w:r w:rsidRPr="00775DC0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</w:t>
      </w:r>
      <w:r w:rsidRPr="00775DC0">
        <w:rPr>
          <w:rFonts w:ascii="Times New Roman" w:hAnsi="Times New Roman" w:cs="Times New Roman"/>
          <w:sz w:val="24"/>
          <w:szCs w:val="24"/>
        </w:rPr>
        <w:t>END</w:t>
      </w:r>
    </w:p>
    <w:sectPr w:rsidR="00B56310" w:rsidRPr="00775D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A4C5531"/>
    <w:multiLevelType w:val="hybridMultilevel"/>
    <w:tmpl w:val="E04436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75DC0"/>
    <w:rsid w:val="00AA1D8D"/>
    <w:rsid w:val="00B47730"/>
    <w:rsid w:val="00B5631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B134E8"/>
  <w14:defaultImageDpi w14:val="300"/>
  <w15:docId w15:val="{9AB1ADFB-B504-482B-92C5-9C65F1D6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Ashton Philip</cp:lastModifiedBy>
  <cp:revision>2</cp:revision>
  <dcterms:created xsi:type="dcterms:W3CDTF">2026-05-25T20:45:00Z</dcterms:created>
  <dcterms:modified xsi:type="dcterms:W3CDTF">2026-05-25T20:45:00Z</dcterms:modified>
  <cp:category/>
</cp:coreProperties>
</file>