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1878E" w14:textId="69EDDBAD" w:rsidR="002A38A7" w:rsidRPr="005B42A1" w:rsidRDefault="005B42A1">
      <w:pPr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5B42A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Pr="005B42A1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BIOLOGY</w:t>
      </w:r>
      <w:r w:rsidR="002E399C" w:rsidRPr="005B42A1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 xml:space="preserve"> FORM FOUR</w:t>
      </w:r>
    </w:p>
    <w:p w14:paraId="0C5A345F" w14:textId="62CC01B1" w:rsidR="002A38A7" w:rsidRPr="005B42A1" w:rsidRDefault="005B42A1">
      <w:pPr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5B42A1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MID TERM 2 EXAM</w:t>
      </w:r>
      <w:r w:rsidR="002E399C" w:rsidRPr="005B42A1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 xml:space="preserve"> </w:t>
      </w:r>
      <w:r w:rsidRPr="005B42A1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 xml:space="preserve"> 2026</w:t>
      </w:r>
    </w:p>
    <w:p w14:paraId="0AE8BFDF" w14:textId="174479C8" w:rsidR="002A38A7" w:rsidRPr="005B42A1" w:rsidRDefault="002E399C" w:rsidP="002E399C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</w:pPr>
      <w:r w:rsidRPr="005B42A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                                                     </w:t>
      </w:r>
      <w:r w:rsidR="005B42A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5B42A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  </w:t>
      </w:r>
      <w:r w:rsidRPr="005B42A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  <w:t>TIME: 2 HOURS</w:t>
      </w:r>
    </w:p>
    <w:p w14:paraId="56ED826E" w14:textId="77777777" w:rsidR="002E399C" w:rsidRPr="005B42A1" w:rsidRDefault="002E399C" w:rsidP="002E399C">
      <w:pPr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336092AD" w14:textId="1AE7C753" w:rsidR="002E399C" w:rsidRPr="005B42A1" w:rsidRDefault="002E399C" w:rsidP="002E399C">
      <w:pPr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697E7F45" w14:textId="29220A91" w:rsidR="002E399C" w:rsidRDefault="002E399C" w:rsidP="002E399C">
      <w:pPr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NAME……………………………………ADM NO……………………………</w:t>
      </w:r>
    </w:p>
    <w:p w14:paraId="19FC2C67" w14:textId="77777777" w:rsidR="005B42A1" w:rsidRPr="005B42A1" w:rsidRDefault="005B42A1" w:rsidP="002E399C">
      <w:pPr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4FF957FA" w14:textId="548FBBBC" w:rsidR="002E399C" w:rsidRPr="005B42A1" w:rsidRDefault="002E399C" w:rsidP="002E399C">
      <w:pPr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DATE…………………………………………………SIGN……………………</w:t>
      </w:r>
    </w:p>
    <w:p w14:paraId="1E15774D" w14:textId="03938319" w:rsidR="002A38A7" w:rsidRPr="005B42A1" w:rsidRDefault="002A38A7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D1917F2" w14:textId="56B86BCA" w:rsidR="002E399C" w:rsidRPr="005B42A1" w:rsidRDefault="002E399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C0C0C28" w14:textId="753B4A52" w:rsidR="002E399C" w:rsidRPr="005B42A1" w:rsidRDefault="002E399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E9F2C4A" w14:textId="3B730081" w:rsidR="002E399C" w:rsidRPr="005B42A1" w:rsidRDefault="002E399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5E724D0" w14:textId="77777777" w:rsidR="002E399C" w:rsidRPr="005B42A1" w:rsidRDefault="002E399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011C2E2" w14:textId="77777777" w:rsidR="002E399C" w:rsidRPr="005B42A1" w:rsidRDefault="005B42A1">
      <w:pPr>
        <w:rPr>
          <w:rFonts w:ascii="Times New Roman" w:hAnsi="Times New Roman" w:cs="Times New Roman"/>
          <w:b/>
          <w:bCs/>
          <w:i/>
          <w:color w:val="0D0D0D" w:themeColor="text1" w:themeTint="F2"/>
          <w:sz w:val="24"/>
          <w:szCs w:val="24"/>
          <w:u w:val="single"/>
        </w:rPr>
      </w:pPr>
      <w:r w:rsidRPr="005B42A1">
        <w:rPr>
          <w:rFonts w:ascii="Times New Roman" w:hAnsi="Times New Roman" w:cs="Times New Roman"/>
          <w:b/>
          <w:bCs/>
          <w:i/>
          <w:color w:val="0D0D0D" w:themeColor="text1" w:themeTint="F2"/>
          <w:sz w:val="24"/>
          <w:szCs w:val="24"/>
          <w:u w:val="single"/>
        </w:rPr>
        <w:t xml:space="preserve">INSTRUCTIONS: </w:t>
      </w:r>
    </w:p>
    <w:p w14:paraId="49EA9F07" w14:textId="77777777" w:rsidR="002E399C" w:rsidRPr="005B42A1" w:rsidRDefault="005B42A1" w:rsidP="002E399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i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b/>
          <w:bCs/>
          <w:i/>
          <w:color w:val="0D0D0D" w:themeColor="text1" w:themeTint="F2"/>
          <w:sz w:val="24"/>
          <w:szCs w:val="24"/>
        </w:rPr>
        <w:t>Answer ALL questions in Section A</w:t>
      </w:r>
    </w:p>
    <w:p w14:paraId="388E7BAC" w14:textId="739FA324" w:rsidR="002A38A7" w:rsidRPr="005B42A1" w:rsidRDefault="002E399C" w:rsidP="002E399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b/>
          <w:bCs/>
          <w:i/>
          <w:color w:val="0D0D0D" w:themeColor="text1" w:themeTint="F2"/>
          <w:sz w:val="24"/>
          <w:szCs w:val="24"/>
        </w:rPr>
        <w:t xml:space="preserve">Answer </w:t>
      </w:r>
      <w:r w:rsidR="005B42A1" w:rsidRPr="005B42A1">
        <w:rPr>
          <w:rFonts w:ascii="Times New Roman" w:hAnsi="Times New Roman" w:cs="Times New Roman"/>
          <w:b/>
          <w:bCs/>
          <w:i/>
          <w:color w:val="0D0D0D" w:themeColor="text1" w:themeTint="F2"/>
          <w:sz w:val="24"/>
          <w:szCs w:val="24"/>
        </w:rPr>
        <w:t>any THREE questions from Section B.</w:t>
      </w:r>
    </w:p>
    <w:p w14:paraId="4D2B3FE3" w14:textId="51070670" w:rsidR="002A38A7" w:rsidRPr="005B42A1" w:rsidRDefault="002A38A7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158ED912" w14:textId="242A4DF9" w:rsidR="002E399C" w:rsidRPr="005B42A1" w:rsidRDefault="002E399C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05FE1969" w14:textId="00217D5B" w:rsidR="002E399C" w:rsidRPr="005B42A1" w:rsidRDefault="002E399C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1FD2C5FB" w14:textId="7401F151" w:rsidR="002E399C" w:rsidRPr="005B42A1" w:rsidRDefault="002E399C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0993B56D" w14:textId="02A3D9F6" w:rsidR="002E399C" w:rsidRPr="005B42A1" w:rsidRDefault="002E399C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62ED7128" w14:textId="4A1AED9D" w:rsidR="002E399C" w:rsidRPr="005B42A1" w:rsidRDefault="002E399C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061A87F7" w14:textId="42DEBFBC" w:rsidR="002E399C" w:rsidRPr="005B42A1" w:rsidRDefault="002E399C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766E6131" w14:textId="77777777" w:rsidR="002E399C" w:rsidRPr="005B42A1" w:rsidRDefault="002E399C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0F3ECF78" w14:textId="77777777" w:rsidR="002A38A7" w:rsidRPr="005B42A1" w:rsidRDefault="005B42A1">
      <w:pPr>
        <w:pStyle w:val="Heading1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lastRenderedPageBreak/>
        <w:t>SECTION A (40 MARKS)</w:t>
      </w:r>
    </w:p>
    <w:p w14:paraId="140D2899" w14:textId="6B58506D" w:rsidR="002A38A7" w:rsidRPr="005B42A1" w:rsidRDefault="005B42A1" w:rsidP="002E399C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b/>
          <w:bCs/>
          <w:i/>
          <w:color w:val="0D0D0D" w:themeColor="text1" w:themeTint="F2"/>
          <w:sz w:val="24"/>
          <w:szCs w:val="24"/>
        </w:rPr>
        <w:t>Answer ALL questions in this section</w:t>
      </w:r>
    </w:p>
    <w:p w14:paraId="57DB41DC" w14:textId="79E6C614" w:rsidR="002A38A7" w:rsidRPr="005B42A1" w:rsidRDefault="002E399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</w:t>
      </w:r>
      <w:r w:rsidR="005B42A1"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The </w:t>
      </w:r>
      <w:r w:rsidR="005B42A1"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diagram below shows a plant cell as seen under an electron microscope.</w:t>
      </w:r>
    </w:p>
    <w:p w14:paraId="117A6B51" w14:textId="77777777" w:rsidR="002A38A7" w:rsidRPr="005B42A1" w:rsidRDefault="002A38A7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073C677" w14:textId="77777777" w:rsidR="002A38A7" w:rsidRPr="005B42A1" w:rsidRDefault="005B42A1">
      <w:pPr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drawing>
          <wp:inline distT="0" distB="0" distL="0" distR="0" wp14:anchorId="1A3E21FE" wp14:editId="5CAABC67">
            <wp:extent cx="4114800" cy="32807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_cell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280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17403" w14:textId="77777777" w:rsidR="002A38A7" w:rsidRPr="005B42A1" w:rsidRDefault="002A38A7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B1C5415" w14:textId="4F7C1222" w:rsidR="002A38A7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(a) Name the structures labeled A, B, C and D.            (4 marks)</w:t>
      </w:r>
    </w:p>
    <w:p w14:paraId="65D082A2" w14:textId="0B306A5B" w:rsidR="002E399C" w:rsidRPr="005B42A1" w:rsidRDefault="002E399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B6CCEF1" w14:textId="77777777" w:rsidR="002E399C" w:rsidRPr="005B42A1" w:rsidRDefault="002E399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8D27DEC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E35ADD6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C5AC22F" w14:textId="784BE1FE" w:rsidR="002A38A7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(b) Name the structure that would NOT be found in an animal cell.      (1 mark)</w:t>
      </w:r>
    </w:p>
    <w:p w14:paraId="1229C370" w14:textId="673B6465" w:rsidR="002E399C" w:rsidRPr="005B42A1" w:rsidRDefault="002E399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C87662F" w14:textId="77777777" w:rsidR="002E399C" w:rsidRPr="005B42A1" w:rsidRDefault="002E399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0D85DF1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798AA5C" w14:textId="2167FDB5" w:rsidR="002A38A7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(c) State the function of the </w:t>
      </w: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structure named in (b) above.           (3 marks)</w:t>
      </w:r>
    </w:p>
    <w:p w14:paraId="2D7CBA22" w14:textId="24FD78BB" w:rsidR="002E399C" w:rsidRPr="005B42A1" w:rsidRDefault="002E399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B0D5143" w14:textId="77777777" w:rsidR="002E399C" w:rsidRPr="005B42A1" w:rsidRDefault="002E399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6CC7406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C8BD388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B3A45DB" w14:textId="55BCA1F5" w:rsidR="002A38A7" w:rsidRPr="005B42A1" w:rsidRDefault="002A38A7">
      <w:pPr>
        <w:pStyle w:val="Heading2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596AB2A" w14:textId="0BB69B70" w:rsidR="002A38A7" w:rsidRPr="005B42A1" w:rsidRDefault="002E399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5B42A1"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The diagram shows a mitochondrion as seen under an electron microscope.</w:t>
      </w:r>
    </w:p>
    <w:p w14:paraId="40314479" w14:textId="77777777" w:rsidR="002A38A7" w:rsidRPr="005B42A1" w:rsidRDefault="002A38A7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D1CA41C" w14:textId="7A764F8E" w:rsidR="002A38A7" w:rsidRPr="005B42A1" w:rsidRDefault="002E399C">
      <w:pPr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54144" behindDoc="0" locked="0" layoutInCell="1" allowOverlap="1" wp14:anchorId="27D7044E" wp14:editId="24678BA0">
                <wp:simplePos x="0" y="0"/>
                <wp:positionH relativeFrom="column">
                  <wp:posOffset>3771750</wp:posOffset>
                </wp:positionH>
                <wp:positionV relativeFrom="paragraph">
                  <wp:posOffset>1852210</wp:posOffset>
                </wp:positionV>
                <wp:extent cx="192600" cy="325080"/>
                <wp:effectExtent l="57150" t="57150" r="17145" b="5651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92600" cy="3250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4144" behindDoc="0" locked="0" layoutInCell="1" allowOverlap="1" wp14:anchorId="27D7044E" wp14:editId="24678BA0">
                <wp:simplePos x="0" y="0"/>
                <wp:positionH relativeFrom="column">
                  <wp:posOffset>3771750</wp:posOffset>
                </wp:positionH>
                <wp:positionV relativeFrom="paragraph">
                  <wp:posOffset>1852210</wp:posOffset>
                </wp:positionV>
                <wp:extent cx="192600" cy="325080"/>
                <wp:effectExtent l="57150" t="57150" r="17145" b="56515"/>
                <wp:wrapNone/>
                <wp:docPr id="12" name="Ink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nk 12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240" cy="540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5B42A1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51072" behindDoc="0" locked="0" layoutInCell="1" allowOverlap="1" wp14:anchorId="4FDBED21" wp14:editId="1C5E2CF6">
                <wp:simplePos x="0" y="0"/>
                <wp:positionH relativeFrom="column">
                  <wp:posOffset>3771750</wp:posOffset>
                </wp:positionH>
                <wp:positionV relativeFrom="paragraph">
                  <wp:posOffset>1862290</wp:posOffset>
                </wp:positionV>
                <wp:extent cx="360" cy="256680"/>
                <wp:effectExtent l="57150" t="38100" r="38100" b="2921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2566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1072" behindDoc="0" locked="0" layoutInCell="1" allowOverlap="1" wp14:anchorId="4FDBED21" wp14:editId="1C5E2CF6">
                <wp:simplePos x="0" y="0"/>
                <wp:positionH relativeFrom="column">
                  <wp:posOffset>3771750</wp:posOffset>
                </wp:positionH>
                <wp:positionV relativeFrom="paragraph">
                  <wp:posOffset>1862290</wp:posOffset>
                </wp:positionV>
                <wp:extent cx="360" cy="256680"/>
                <wp:effectExtent l="57150" t="38100" r="38100" b="29210"/>
                <wp:wrapNone/>
                <wp:docPr id="11" name="Ink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nk 11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472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5B42A1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48000" behindDoc="0" locked="0" layoutInCell="1" allowOverlap="1" wp14:anchorId="260B90F0" wp14:editId="02EBF43E">
                <wp:simplePos x="0" y="0"/>
                <wp:positionH relativeFrom="column">
                  <wp:posOffset>3762390</wp:posOffset>
                </wp:positionH>
                <wp:positionV relativeFrom="paragraph">
                  <wp:posOffset>1519210</wp:posOffset>
                </wp:positionV>
                <wp:extent cx="113400" cy="38520"/>
                <wp:effectExtent l="57150" t="57150" r="39370" b="5715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13400" cy="385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48000" behindDoc="0" locked="0" layoutInCell="1" allowOverlap="1" wp14:anchorId="260B90F0" wp14:editId="02EBF43E">
                <wp:simplePos x="0" y="0"/>
                <wp:positionH relativeFrom="column">
                  <wp:posOffset>3762390</wp:posOffset>
                </wp:positionH>
                <wp:positionV relativeFrom="paragraph">
                  <wp:posOffset>1519210</wp:posOffset>
                </wp:positionV>
                <wp:extent cx="113400" cy="38520"/>
                <wp:effectExtent l="57150" t="57150" r="39370" b="57150"/>
                <wp:wrapNone/>
                <wp:docPr id="10" name="Ink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nk 10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040" cy="254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5B42A1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44928" behindDoc="0" locked="0" layoutInCell="1" allowOverlap="1" wp14:anchorId="76C6A7B4" wp14:editId="30A734F1">
                <wp:simplePos x="0" y="0"/>
                <wp:positionH relativeFrom="column">
                  <wp:posOffset>3725670</wp:posOffset>
                </wp:positionH>
                <wp:positionV relativeFrom="paragraph">
                  <wp:posOffset>1462330</wp:posOffset>
                </wp:positionV>
                <wp:extent cx="55800" cy="162720"/>
                <wp:effectExtent l="38100" t="38100" r="40005" b="2794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55800" cy="1627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44928" behindDoc="0" locked="0" layoutInCell="1" allowOverlap="1" wp14:anchorId="76C6A7B4" wp14:editId="30A734F1">
                <wp:simplePos x="0" y="0"/>
                <wp:positionH relativeFrom="column">
                  <wp:posOffset>3725670</wp:posOffset>
                </wp:positionH>
                <wp:positionV relativeFrom="paragraph">
                  <wp:posOffset>1462330</wp:posOffset>
                </wp:positionV>
                <wp:extent cx="55800" cy="162720"/>
                <wp:effectExtent l="38100" t="38100" r="40005" b="27940"/>
                <wp:wrapNone/>
                <wp:docPr id="9" name="Ink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nk 9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" cy="378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5B42A1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41856" behindDoc="0" locked="0" layoutInCell="1" allowOverlap="1" wp14:anchorId="373B3CD5" wp14:editId="3AFACE02">
                <wp:simplePos x="0" y="0"/>
                <wp:positionH relativeFrom="column">
                  <wp:posOffset>3790830</wp:posOffset>
                </wp:positionH>
                <wp:positionV relativeFrom="paragraph">
                  <wp:posOffset>1443250</wp:posOffset>
                </wp:positionV>
                <wp:extent cx="107640" cy="159480"/>
                <wp:effectExtent l="57150" t="38100" r="26035" b="31115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07640" cy="1594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41856" behindDoc="0" locked="0" layoutInCell="1" allowOverlap="1" wp14:anchorId="373B3CD5" wp14:editId="3AFACE02">
                <wp:simplePos x="0" y="0"/>
                <wp:positionH relativeFrom="column">
                  <wp:posOffset>3790830</wp:posOffset>
                </wp:positionH>
                <wp:positionV relativeFrom="paragraph">
                  <wp:posOffset>1443250</wp:posOffset>
                </wp:positionV>
                <wp:extent cx="107640" cy="159480"/>
                <wp:effectExtent l="57150" t="38100" r="26035" b="31115"/>
                <wp:wrapNone/>
                <wp:docPr id="8" name="Ink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nk 8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280" cy="375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5B42A1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38784" behindDoc="0" locked="0" layoutInCell="1" allowOverlap="1" wp14:anchorId="3B2596D5" wp14:editId="595D96FE">
                <wp:simplePos x="0" y="0"/>
                <wp:positionH relativeFrom="column">
                  <wp:posOffset>3743310</wp:posOffset>
                </wp:positionH>
                <wp:positionV relativeFrom="paragraph">
                  <wp:posOffset>1424170</wp:posOffset>
                </wp:positionV>
                <wp:extent cx="47880" cy="151200"/>
                <wp:effectExtent l="57150" t="57150" r="47625" b="2032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47880" cy="1512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38784" behindDoc="0" locked="0" layoutInCell="1" allowOverlap="1" wp14:anchorId="3B2596D5" wp14:editId="595D96FE">
                <wp:simplePos x="0" y="0"/>
                <wp:positionH relativeFrom="column">
                  <wp:posOffset>3743310</wp:posOffset>
                </wp:positionH>
                <wp:positionV relativeFrom="paragraph">
                  <wp:posOffset>1424170</wp:posOffset>
                </wp:positionV>
                <wp:extent cx="47880" cy="151200"/>
                <wp:effectExtent l="57150" t="57150" r="47625" b="20320"/>
                <wp:wrapNone/>
                <wp:docPr id="7" name="Ink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nk 7"/>
                        <pic:cNvPicPr/>
                      </pic:nvPicPr>
                      <pic:blipFill>
                        <a:blip r:embed="rId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520" cy="366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5B42A1" w:rsidRPr="005B42A1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drawing>
          <wp:inline distT="0" distB="0" distL="0" distR="0" wp14:anchorId="1D0AB5EE" wp14:editId="3EF21E43">
            <wp:extent cx="3657600" cy="31915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tochondrion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19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08AF6" w14:textId="77777777" w:rsidR="002A38A7" w:rsidRPr="005B42A1" w:rsidRDefault="002A38A7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16FA919" w14:textId="33782266" w:rsidR="002A38A7" w:rsidRPr="005B42A1" w:rsidRDefault="002E399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57216" behindDoc="0" locked="0" layoutInCell="1" allowOverlap="1" wp14:anchorId="75290E41" wp14:editId="1089D93B">
                <wp:simplePos x="0" y="0"/>
                <wp:positionH relativeFrom="column">
                  <wp:posOffset>2571870</wp:posOffset>
                </wp:positionH>
                <wp:positionV relativeFrom="paragraph">
                  <wp:posOffset>4885</wp:posOffset>
                </wp:positionV>
                <wp:extent cx="360" cy="360"/>
                <wp:effectExtent l="57150" t="38100" r="38100" b="5715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7216" behindDoc="0" locked="0" layoutInCell="1" allowOverlap="1" wp14:anchorId="75290E41" wp14:editId="1089D93B">
                <wp:simplePos x="0" y="0"/>
                <wp:positionH relativeFrom="column">
                  <wp:posOffset>2571870</wp:posOffset>
                </wp:positionH>
                <wp:positionV relativeFrom="paragraph">
                  <wp:posOffset>4885</wp:posOffset>
                </wp:positionV>
                <wp:extent cx="360" cy="360"/>
                <wp:effectExtent l="57150" t="38100" r="38100" b="57150"/>
                <wp:wrapNone/>
                <wp:docPr id="13" name="Ink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nk 13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5B42A1"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(a) Label the parts marked </w:t>
      </w: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</w:t>
      </w:r>
      <w:r w:rsidR="005B42A1"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and </w:t>
      </w: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</w:t>
      </w:r>
      <w:r w:rsidR="005B42A1"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5B42A1"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(2 marks)</w:t>
      </w:r>
    </w:p>
    <w:p w14:paraId="7AB5764F" w14:textId="77777777" w:rsidR="002E399C" w:rsidRPr="005B42A1" w:rsidRDefault="002E399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3B72AF3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4F7AAAF" w14:textId="22CC5FF9" w:rsidR="002A38A7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(b) State two ways in which a </w:t>
      </w: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mitochondrion is adapted for respiration.  (2 marks)</w:t>
      </w:r>
    </w:p>
    <w:p w14:paraId="158AA0C9" w14:textId="77777777" w:rsidR="002E399C" w:rsidRPr="005B42A1" w:rsidRDefault="002E399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C5BBF76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6CCDB12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BFD2D24" w14:textId="77777777" w:rsidR="002A38A7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(c) Explain the relationship between the structure of a mitochondrion and its function. (4 marks)</w:t>
      </w:r>
    </w:p>
    <w:p w14:paraId="0AB96B43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654B120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7831258" w14:textId="4850CED0" w:rsidR="002A38A7" w:rsidRPr="005B42A1" w:rsidRDefault="002A38A7">
      <w:pPr>
        <w:pStyle w:val="Heading2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A637AA2" w14:textId="25684432" w:rsidR="002A38A7" w:rsidRPr="005B42A1" w:rsidRDefault="002E399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3.</w:t>
      </w:r>
      <w:r w:rsidR="005B42A1"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Below is a diagram of a transverse section of a leaf blade.</w:t>
      </w:r>
    </w:p>
    <w:p w14:paraId="75646952" w14:textId="77777777" w:rsidR="002A38A7" w:rsidRPr="005B42A1" w:rsidRDefault="002A38A7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8297224" w14:textId="77777777" w:rsidR="002A38A7" w:rsidRPr="005B42A1" w:rsidRDefault="005B42A1">
      <w:pPr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drawing>
          <wp:inline distT="0" distB="0" distL="0" distR="0" wp14:anchorId="697FD005" wp14:editId="675C4E4B">
            <wp:extent cx="4114800" cy="328075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af_section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280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C9296" w14:textId="77777777" w:rsidR="002A38A7" w:rsidRPr="005B42A1" w:rsidRDefault="002A38A7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2607795" w14:textId="2C0CE9B0" w:rsidR="002A38A7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(a) Name the ti</w:t>
      </w: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ssues labeled X, Y and Z.                 (3 marks)</w:t>
      </w:r>
    </w:p>
    <w:p w14:paraId="066DCF45" w14:textId="1CFB1ADC" w:rsidR="002E399C" w:rsidRPr="005B42A1" w:rsidRDefault="002E399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X</w:t>
      </w:r>
    </w:p>
    <w:p w14:paraId="68421D78" w14:textId="5CD259D9" w:rsidR="002E399C" w:rsidRPr="005B42A1" w:rsidRDefault="002E399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</w:t>
      </w:r>
    </w:p>
    <w:p w14:paraId="59D868F7" w14:textId="19E25758" w:rsidR="002A38A7" w:rsidRPr="005B42A1" w:rsidRDefault="002E399C" w:rsidP="002E399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</w:t>
      </w:r>
    </w:p>
    <w:p w14:paraId="5E3FC3C4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F460F98" w14:textId="1B3D875D" w:rsidR="002A38A7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(b) Identify two adaptations of the tissue labeled Y for photosynthesis.  (2 marks)</w:t>
      </w:r>
    </w:p>
    <w:p w14:paraId="227EBDB3" w14:textId="77777777" w:rsidR="002E399C" w:rsidRPr="005B42A1" w:rsidRDefault="002E399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DD10872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73DC92A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85B4299" w14:textId="77777777" w:rsidR="002A38A7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(c) What is the function of the structure labeled Z?         (3 marks)</w:t>
      </w:r>
    </w:p>
    <w:p w14:paraId="7016C876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FC4D5C4" w14:textId="640679AF" w:rsidR="002A38A7" w:rsidRPr="005B42A1" w:rsidRDefault="002A38A7">
      <w:pPr>
        <w:pStyle w:val="Heading2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D49C08E" w14:textId="5F257E2D" w:rsidR="002A38A7" w:rsidRPr="005B42A1" w:rsidRDefault="002E399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4.</w:t>
      </w:r>
      <w:r w:rsidR="005B42A1"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An </w:t>
      </w:r>
      <w:r w:rsidR="005B42A1"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experiment was carried out to investigate the effect of enzyme concentration on the rate of enzyme activity. The results are shown in the table below.</w:t>
      </w:r>
    </w:p>
    <w:p w14:paraId="516CE745" w14:textId="77777777" w:rsidR="002A38A7" w:rsidRPr="005B42A1" w:rsidRDefault="002A38A7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311"/>
        <w:gridCol w:w="4309"/>
      </w:tblGrid>
      <w:tr w:rsidR="005B42A1" w:rsidRPr="005B42A1" w14:paraId="67823A8B" w14:textId="77777777" w:rsidTr="002A3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3D3D3"/>
          </w:tcPr>
          <w:p w14:paraId="59F11A2E" w14:textId="77777777" w:rsidR="002A38A7" w:rsidRPr="005B42A1" w:rsidRDefault="005B42A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B42A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Enzyme concentration (%)</w:t>
            </w:r>
          </w:p>
        </w:tc>
        <w:tc>
          <w:tcPr>
            <w:tcW w:w="4320" w:type="dxa"/>
            <w:shd w:val="clear" w:color="auto" w:fill="D3D3D3"/>
          </w:tcPr>
          <w:p w14:paraId="118647EE" w14:textId="77777777" w:rsidR="002A38A7" w:rsidRPr="005B42A1" w:rsidRDefault="005B42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B42A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Time taken to break down substrate (seconds)</w:t>
            </w:r>
          </w:p>
        </w:tc>
      </w:tr>
      <w:tr w:rsidR="005B42A1" w:rsidRPr="005B42A1" w14:paraId="109127F1" w14:textId="77777777" w:rsidTr="002A3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A0CD279" w14:textId="77777777" w:rsidR="002A38A7" w:rsidRPr="005B42A1" w:rsidRDefault="005B42A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B42A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4320" w:type="dxa"/>
          </w:tcPr>
          <w:p w14:paraId="28F3159E" w14:textId="77777777" w:rsidR="002A38A7" w:rsidRPr="005B42A1" w:rsidRDefault="005B4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B42A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120</w:t>
            </w:r>
          </w:p>
        </w:tc>
      </w:tr>
      <w:tr w:rsidR="005B42A1" w:rsidRPr="005B42A1" w14:paraId="09886BFC" w14:textId="77777777" w:rsidTr="002A3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BB5FE5A" w14:textId="77777777" w:rsidR="002A38A7" w:rsidRPr="005B42A1" w:rsidRDefault="005B42A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B42A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4320" w:type="dxa"/>
          </w:tcPr>
          <w:p w14:paraId="7FEB8634" w14:textId="77777777" w:rsidR="002A38A7" w:rsidRPr="005B42A1" w:rsidRDefault="005B42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B42A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60</w:t>
            </w:r>
          </w:p>
        </w:tc>
      </w:tr>
      <w:tr w:rsidR="005B42A1" w:rsidRPr="005B42A1" w14:paraId="520F8596" w14:textId="77777777" w:rsidTr="002A3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1A35606" w14:textId="77777777" w:rsidR="002A38A7" w:rsidRPr="005B42A1" w:rsidRDefault="005B42A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B42A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</w:t>
            </w:r>
          </w:p>
        </w:tc>
        <w:tc>
          <w:tcPr>
            <w:tcW w:w="4320" w:type="dxa"/>
          </w:tcPr>
          <w:p w14:paraId="0227F5DB" w14:textId="77777777" w:rsidR="002A38A7" w:rsidRPr="005B42A1" w:rsidRDefault="005B4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B42A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40</w:t>
            </w:r>
          </w:p>
        </w:tc>
      </w:tr>
      <w:tr w:rsidR="005B42A1" w:rsidRPr="005B42A1" w14:paraId="664578DB" w14:textId="77777777" w:rsidTr="002A3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88499B8" w14:textId="77777777" w:rsidR="002A38A7" w:rsidRPr="005B42A1" w:rsidRDefault="005B42A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B42A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40</w:t>
            </w:r>
          </w:p>
        </w:tc>
        <w:tc>
          <w:tcPr>
            <w:tcW w:w="4320" w:type="dxa"/>
          </w:tcPr>
          <w:p w14:paraId="520A0A99" w14:textId="77777777" w:rsidR="002A38A7" w:rsidRPr="005B42A1" w:rsidRDefault="005B42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B42A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</w:t>
            </w:r>
          </w:p>
        </w:tc>
      </w:tr>
      <w:tr w:rsidR="005B42A1" w:rsidRPr="005B42A1" w14:paraId="2B51347B" w14:textId="77777777" w:rsidTr="002A3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23A4B45" w14:textId="77777777" w:rsidR="002A38A7" w:rsidRPr="005B42A1" w:rsidRDefault="005B42A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B42A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</w:t>
            </w:r>
          </w:p>
        </w:tc>
        <w:tc>
          <w:tcPr>
            <w:tcW w:w="4320" w:type="dxa"/>
          </w:tcPr>
          <w:p w14:paraId="61664425" w14:textId="77777777" w:rsidR="002A38A7" w:rsidRPr="005B42A1" w:rsidRDefault="005B4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B42A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 w:rsidRPr="005B42A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</w:tr>
    </w:tbl>
    <w:p w14:paraId="655721E1" w14:textId="77777777" w:rsidR="002A38A7" w:rsidRPr="005B42A1" w:rsidRDefault="002A38A7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ABBB4B7" w14:textId="3C6660BC" w:rsidR="002A38A7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(a) Explain why increasing enzyme concentration increases the rate of enzyme activity. (3 marks)</w:t>
      </w:r>
    </w:p>
    <w:p w14:paraId="3E99E4B6" w14:textId="30E800D8" w:rsidR="002E399C" w:rsidRPr="005B42A1" w:rsidRDefault="002E399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F75396E" w14:textId="77777777" w:rsidR="002E399C" w:rsidRPr="005B42A1" w:rsidRDefault="002E399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E10B39C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1C74D6D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5F21BDA" w14:textId="5F291E6E" w:rsidR="002A38A7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(b) What would happen to the rate of enzyme activity if enzyme concentration was increased beyond 50%?  Give a reason. (2 marks)</w:t>
      </w:r>
    </w:p>
    <w:p w14:paraId="47814A43" w14:textId="460AC02F" w:rsidR="002E399C" w:rsidRPr="005B42A1" w:rsidRDefault="002E399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57BAEBB" w14:textId="77777777" w:rsidR="002E399C" w:rsidRPr="005B42A1" w:rsidRDefault="002E399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4233816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62B7F2E" w14:textId="77777777" w:rsidR="002A38A7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(c) Name one other </w:t>
      </w: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factor that affects enzyme activity.       (1 mark)</w:t>
      </w:r>
    </w:p>
    <w:p w14:paraId="2DBAE3B9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5BF0C24" w14:textId="77777777" w:rsidR="002A38A7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(d) State the meaning of the term "enzyme".             (2 marks)</w:t>
      </w:r>
    </w:p>
    <w:p w14:paraId="3D41BC69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7045342" w14:textId="0653A94F" w:rsidR="002A38A7" w:rsidRPr="005B42A1" w:rsidRDefault="002A38A7">
      <w:pPr>
        <w:pStyle w:val="Heading2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BFAB89C" w14:textId="1747FA48" w:rsidR="002A38A7" w:rsidRPr="005B42A1" w:rsidRDefault="002E399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5.</w:t>
      </w:r>
      <w:r w:rsidR="005B42A1"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The diagram below shows a reflex arc.</w:t>
      </w:r>
    </w:p>
    <w:p w14:paraId="7C8903E6" w14:textId="77777777" w:rsidR="002A38A7" w:rsidRPr="005B42A1" w:rsidRDefault="002A38A7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F67767B" w14:textId="77777777" w:rsidR="002A38A7" w:rsidRPr="005B42A1" w:rsidRDefault="005B42A1">
      <w:pPr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drawing>
          <wp:inline distT="0" distB="0" distL="0" distR="0" wp14:anchorId="5B348476" wp14:editId="08CA8E51">
            <wp:extent cx="4572000" cy="29020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flex_arc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90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92420" w14:textId="77777777" w:rsidR="002A38A7" w:rsidRPr="005B42A1" w:rsidRDefault="002A38A7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E2BB87E" w14:textId="52930295" w:rsidR="002A38A7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(a) Identify the parts labeled A, B, C, D and E.          (5 </w:t>
      </w: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marks)</w:t>
      </w:r>
    </w:p>
    <w:p w14:paraId="6CD6E186" w14:textId="77777777" w:rsidR="002E399C" w:rsidRPr="005B42A1" w:rsidRDefault="002E399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E517D96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74BA5BC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C21C049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5DAAA0E" w14:textId="77777777" w:rsidR="002A38A7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(b) State one advantage of reflex arcs.                (3 marks)</w:t>
      </w:r>
    </w:p>
    <w:p w14:paraId="20BAA68A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393D29A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90328F3" w14:textId="77777777" w:rsidR="002A38A7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 w:type="page"/>
      </w:r>
    </w:p>
    <w:p w14:paraId="1946C54D" w14:textId="77777777" w:rsidR="002A38A7" w:rsidRPr="005B42A1" w:rsidRDefault="005B42A1">
      <w:pPr>
        <w:pStyle w:val="Heading1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lastRenderedPageBreak/>
        <w:t>SECTION B (40 MARKS)</w:t>
      </w:r>
    </w:p>
    <w:p w14:paraId="1CA025BD" w14:textId="70FE183C" w:rsidR="002A38A7" w:rsidRPr="005B42A1" w:rsidRDefault="005B42A1" w:rsidP="002E399C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b/>
          <w:bCs/>
          <w:i/>
          <w:color w:val="0D0D0D" w:themeColor="text1" w:themeTint="F2"/>
          <w:sz w:val="24"/>
          <w:szCs w:val="24"/>
        </w:rPr>
        <w:t>Answer any THREE questions from this section</w:t>
      </w:r>
    </w:p>
    <w:p w14:paraId="46D4769C" w14:textId="32EEB4C8" w:rsidR="002A38A7" w:rsidRPr="005B42A1" w:rsidRDefault="002E399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6.</w:t>
      </w:r>
      <w:r w:rsidR="005B42A1"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The diagram below shows a chloroplast.</w:t>
      </w:r>
    </w:p>
    <w:p w14:paraId="5FD72C4A" w14:textId="77777777" w:rsidR="002A38A7" w:rsidRPr="005B42A1" w:rsidRDefault="002A38A7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CCB091E" w14:textId="66C4FF10" w:rsidR="002A38A7" w:rsidRPr="005B42A1" w:rsidRDefault="005B42A1">
      <w:pPr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78720" behindDoc="0" locked="0" layoutInCell="1" allowOverlap="1" wp14:anchorId="2E7A03EC" wp14:editId="6B5D11DF">
                <wp:simplePos x="0" y="0"/>
                <wp:positionH relativeFrom="column">
                  <wp:posOffset>1465230</wp:posOffset>
                </wp:positionH>
                <wp:positionV relativeFrom="paragraph">
                  <wp:posOffset>1694835</wp:posOffset>
                </wp:positionV>
                <wp:extent cx="239760" cy="210600"/>
                <wp:effectExtent l="19050" t="57150" r="27305" b="56515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239760" cy="2106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8720" behindDoc="0" locked="0" layoutInCell="1" allowOverlap="1" wp14:anchorId="2E7A03EC" wp14:editId="6B5D11DF">
                <wp:simplePos x="0" y="0"/>
                <wp:positionH relativeFrom="column">
                  <wp:posOffset>1465230</wp:posOffset>
                </wp:positionH>
                <wp:positionV relativeFrom="paragraph">
                  <wp:posOffset>1694835</wp:posOffset>
                </wp:positionV>
                <wp:extent cx="239760" cy="210600"/>
                <wp:effectExtent l="19050" t="57150" r="27305" b="56515"/>
                <wp:wrapNone/>
                <wp:docPr id="20" name="Ink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nk 20"/>
                        <pic:cNvPicPr/>
                      </pic:nvPicPr>
                      <pic:blipFill>
                        <a:blip r:embed="rId2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400" cy="426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5B42A1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75648" behindDoc="0" locked="0" layoutInCell="1" allowOverlap="1" wp14:anchorId="1D620A3F" wp14:editId="0CE0153E">
                <wp:simplePos x="0" y="0"/>
                <wp:positionH relativeFrom="column">
                  <wp:posOffset>3057510</wp:posOffset>
                </wp:positionH>
                <wp:positionV relativeFrom="paragraph">
                  <wp:posOffset>2285790</wp:posOffset>
                </wp:positionV>
                <wp:extent cx="202320" cy="229680"/>
                <wp:effectExtent l="38100" t="57150" r="0" b="56515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02320" cy="2296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5648" behindDoc="0" locked="0" layoutInCell="1" allowOverlap="1" wp14:anchorId="1D620A3F" wp14:editId="0CE0153E">
                <wp:simplePos x="0" y="0"/>
                <wp:positionH relativeFrom="column">
                  <wp:posOffset>3057510</wp:posOffset>
                </wp:positionH>
                <wp:positionV relativeFrom="paragraph">
                  <wp:posOffset>2285790</wp:posOffset>
                </wp:positionV>
                <wp:extent cx="202320" cy="229680"/>
                <wp:effectExtent l="38100" t="57150" r="0" b="56515"/>
                <wp:wrapNone/>
                <wp:docPr id="19" name="Ink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nk 19"/>
                        <pic:cNvPicPr/>
                      </pic:nvPicPr>
                      <pic:blipFill>
                        <a:blip r:embed="rId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960" cy="445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5B42A1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72576" behindDoc="0" locked="0" layoutInCell="1" allowOverlap="1" wp14:anchorId="3CE0B0B4" wp14:editId="0D3DA561">
                <wp:simplePos x="0" y="0"/>
                <wp:positionH relativeFrom="column">
                  <wp:posOffset>3057510</wp:posOffset>
                </wp:positionH>
                <wp:positionV relativeFrom="paragraph">
                  <wp:posOffset>2333670</wp:posOffset>
                </wp:positionV>
                <wp:extent cx="38880" cy="218160"/>
                <wp:effectExtent l="57150" t="38100" r="37465" b="10795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8880" cy="2181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2576" behindDoc="0" locked="0" layoutInCell="1" allowOverlap="1" wp14:anchorId="3CE0B0B4" wp14:editId="0D3DA561">
                <wp:simplePos x="0" y="0"/>
                <wp:positionH relativeFrom="column">
                  <wp:posOffset>3057510</wp:posOffset>
                </wp:positionH>
                <wp:positionV relativeFrom="paragraph">
                  <wp:posOffset>2333670</wp:posOffset>
                </wp:positionV>
                <wp:extent cx="38880" cy="218160"/>
                <wp:effectExtent l="57150" t="38100" r="37465" b="10795"/>
                <wp:wrapNone/>
                <wp:docPr id="18" name="Ink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nk 18"/>
                        <pic:cNvPicPr/>
                      </pic:nvPicPr>
                      <pic:blipFill>
                        <a:blip r:embed="rId3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520" cy="433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5B42A1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68480" behindDoc="0" locked="0" layoutInCell="1" allowOverlap="1" wp14:anchorId="5C74D0CF" wp14:editId="7E1DEA38">
                <wp:simplePos x="0" y="0"/>
                <wp:positionH relativeFrom="column">
                  <wp:posOffset>2247870</wp:posOffset>
                </wp:positionH>
                <wp:positionV relativeFrom="paragraph">
                  <wp:posOffset>981150</wp:posOffset>
                </wp:positionV>
                <wp:extent cx="94680" cy="360"/>
                <wp:effectExtent l="57150" t="57150" r="19685" b="57150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9468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8480" behindDoc="0" locked="0" layoutInCell="1" allowOverlap="1" wp14:anchorId="5C74D0CF" wp14:editId="7E1DEA38">
                <wp:simplePos x="0" y="0"/>
                <wp:positionH relativeFrom="column">
                  <wp:posOffset>2247870</wp:posOffset>
                </wp:positionH>
                <wp:positionV relativeFrom="paragraph">
                  <wp:posOffset>981150</wp:posOffset>
                </wp:positionV>
                <wp:extent cx="94680" cy="360"/>
                <wp:effectExtent l="57150" t="57150" r="19685" b="57150"/>
                <wp:wrapNone/>
                <wp:docPr id="17" name="Ink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nk 17"/>
                        <pic:cNvPicPr/>
                      </pic:nvPicPr>
                      <pic:blipFill>
                        <a:blip r:embed="rId3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5B42A1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66432" behindDoc="0" locked="0" layoutInCell="1" allowOverlap="1" wp14:anchorId="036D31C6" wp14:editId="33E2C7CA">
                <wp:simplePos x="0" y="0"/>
                <wp:positionH relativeFrom="column">
                  <wp:posOffset>2257590</wp:posOffset>
                </wp:positionH>
                <wp:positionV relativeFrom="paragraph">
                  <wp:posOffset>895110</wp:posOffset>
                </wp:positionV>
                <wp:extent cx="107640" cy="143640"/>
                <wp:effectExtent l="57150" t="38100" r="45085" b="46990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07640" cy="1436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6432" behindDoc="0" locked="0" layoutInCell="1" allowOverlap="1" wp14:anchorId="036D31C6" wp14:editId="33E2C7CA">
                <wp:simplePos x="0" y="0"/>
                <wp:positionH relativeFrom="column">
                  <wp:posOffset>2257590</wp:posOffset>
                </wp:positionH>
                <wp:positionV relativeFrom="paragraph">
                  <wp:posOffset>895110</wp:posOffset>
                </wp:positionV>
                <wp:extent cx="107640" cy="143640"/>
                <wp:effectExtent l="57150" t="38100" r="45085" b="46990"/>
                <wp:wrapNone/>
                <wp:docPr id="16" name="Ink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nk 16"/>
                        <pic:cNvPicPr/>
                      </pic:nvPicPr>
                      <pic:blipFill>
                        <a:blip r:embed="rId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280" cy="359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5B42A1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63360" behindDoc="0" locked="0" layoutInCell="1" allowOverlap="1" wp14:anchorId="04F328C4" wp14:editId="5AA0E4DE">
                <wp:simplePos x="0" y="0"/>
                <wp:positionH relativeFrom="column">
                  <wp:posOffset>2220870</wp:posOffset>
                </wp:positionH>
                <wp:positionV relativeFrom="paragraph">
                  <wp:posOffset>885750</wp:posOffset>
                </wp:positionV>
                <wp:extent cx="27360" cy="172440"/>
                <wp:effectExtent l="38100" t="57150" r="48895" b="18415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27360" cy="1724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 wp14:anchorId="04F328C4" wp14:editId="5AA0E4DE">
                <wp:simplePos x="0" y="0"/>
                <wp:positionH relativeFrom="column">
                  <wp:posOffset>2220870</wp:posOffset>
                </wp:positionH>
                <wp:positionV relativeFrom="paragraph">
                  <wp:posOffset>885750</wp:posOffset>
                </wp:positionV>
                <wp:extent cx="27360" cy="172440"/>
                <wp:effectExtent l="38100" t="57150" r="48895" b="18415"/>
                <wp:wrapNone/>
                <wp:docPr id="15" name="Ink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nk 15"/>
                        <pic:cNvPicPr/>
                      </pic:nvPicPr>
                      <pic:blipFill>
                        <a:blip r:embed="rId3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" cy="388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5B42A1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189C2F94" wp14:editId="2F93734D">
                <wp:simplePos x="0" y="0"/>
                <wp:positionH relativeFrom="column">
                  <wp:posOffset>-1752450</wp:posOffset>
                </wp:positionH>
                <wp:positionV relativeFrom="paragraph">
                  <wp:posOffset>1666710</wp:posOffset>
                </wp:positionV>
                <wp:extent cx="360" cy="360"/>
                <wp:effectExtent l="57150" t="38100" r="38100" b="5715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189C2F94" wp14:editId="2F93734D">
                <wp:simplePos x="0" y="0"/>
                <wp:positionH relativeFrom="column">
                  <wp:posOffset>-1752450</wp:posOffset>
                </wp:positionH>
                <wp:positionV relativeFrom="paragraph">
                  <wp:posOffset>1666710</wp:posOffset>
                </wp:positionV>
                <wp:extent cx="360" cy="360"/>
                <wp:effectExtent l="57150" t="38100" r="38100" b="57150"/>
                <wp:wrapNone/>
                <wp:docPr id="14" name="Ink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nk 14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5B42A1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drawing>
          <wp:inline distT="0" distB="0" distL="0" distR="0" wp14:anchorId="5DC27F08" wp14:editId="09904C4C">
            <wp:extent cx="3657600" cy="365451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loroplast.png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4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9B5DD" w14:textId="77777777" w:rsidR="002A38A7" w:rsidRPr="005B42A1" w:rsidRDefault="002A38A7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F32C3AF" w14:textId="0FAC3574" w:rsidR="002A38A7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(a) Name the </w:t>
      </w: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structures labeled A</w:t>
      </w: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B</w:t>
      </w: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and C</w:t>
      </w: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             (3 marks)</w:t>
      </w:r>
    </w:p>
    <w:p w14:paraId="5C8B6A3F" w14:textId="6B77DB2F" w:rsidR="005B42A1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0209448" w14:textId="77777777" w:rsidR="005B42A1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98A2010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2FCD9A9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936E5AF" w14:textId="2CE571E3" w:rsidR="002A38A7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(b) In which structure does the light-dependent reaction occur?    (1 mark)</w:t>
      </w:r>
    </w:p>
    <w:p w14:paraId="794EE24F" w14:textId="77777777" w:rsidR="005B42A1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A165ABE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6A401A4" w14:textId="0C56AAE2" w:rsidR="002A38A7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(c) Explain how the structure labeled C </w:t>
      </w: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is adapted for photosynthesis.  (4 marks)</w:t>
      </w:r>
    </w:p>
    <w:p w14:paraId="4CDFC984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042BE18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B838332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F4D0541" w14:textId="6C837811" w:rsidR="002A38A7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(d) Name the products of the light-ind</w:t>
      </w: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ependent reaction.       (2 marks)</w:t>
      </w:r>
    </w:p>
    <w:p w14:paraId="0AA21F49" w14:textId="0896F7C8" w:rsidR="005B42A1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2AC7957" w14:textId="77777777" w:rsidR="005B42A1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8CF84A1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C1FCB30" w14:textId="77777777" w:rsidR="002A38A7" w:rsidRPr="005B42A1" w:rsidRDefault="002A38A7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AC2BAD8" w14:textId="69DECAED" w:rsidR="002A38A7" w:rsidRPr="005B42A1" w:rsidRDefault="002A38A7">
      <w:pPr>
        <w:pStyle w:val="Heading2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B86B21C" w14:textId="7B5A0373" w:rsidR="002A38A7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7.</w:t>
      </w: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The diagram below shows a vertical section through a flower.</w:t>
      </w:r>
    </w:p>
    <w:p w14:paraId="496B9425" w14:textId="77777777" w:rsidR="002A38A7" w:rsidRPr="005B42A1" w:rsidRDefault="002A38A7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F1F1D38" w14:textId="77777777" w:rsidR="002A38A7" w:rsidRPr="005B42A1" w:rsidRDefault="005B42A1">
      <w:pPr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drawing>
          <wp:inline distT="0" distB="0" distL="0" distR="0" wp14:anchorId="7FCBB2C8" wp14:editId="4496A52E">
            <wp:extent cx="3200400" cy="400792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png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007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0B5A7" w14:textId="77777777" w:rsidR="002A38A7" w:rsidRPr="005B42A1" w:rsidRDefault="002A38A7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1358602" w14:textId="77777777" w:rsidR="002A38A7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(a) Identify the parts labeled A, B, C and D.             (4 marks)</w:t>
      </w:r>
    </w:p>
    <w:p w14:paraId="3D62D95D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4398813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E25F8B8" w14:textId="47435334" w:rsidR="002A38A7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(b) Which part produces male gametes?          </w:t>
      </w: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(1 mark)</w:t>
      </w:r>
    </w:p>
    <w:p w14:paraId="7CDBD89D" w14:textId="77777777" w:rsidR="005B42A1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1C3B76A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C6007B2" w14:textId="1912005D" w:rsidR="002A38A7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(c) Describe the process of double fertilization in flowering plants.  (5 marks)</w:t>
      </w:r>
    </w:p>
    <w:p w14:paraId="62A4B70A" w14:textId="77777777" w:rsidR="005B42A1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B13F542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7B4A44B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80F9761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92F3EAC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3E05DDB" w14:textId="3A83940A" w:rsidR="002A38A7" w:rsidRPr="005B42A1" w:rsidRDefault="002A38A7">
      <w:pPr>
        <w:pStyle w:val="Heading2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17D535A" w14:textId="40014778" w:rsidR="002A38A7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8.</w:t>
      </w: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(a) Define excretion.</w:t>
      </w: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(2 marks)</w:t>
      </w:r>
    </w:p>
    <w:p w14:paraId="0C1FAF46" w14:textId="77777777" w:rsidR="005B42A1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FF397C2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F11D52D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A2C082B" w14:textId="3693BA64" w:rsidR="002A38A7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(b) Name three substances that are excreted from the hum</w:t>
      </w: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an body and state the organ responsible for their excretion. (6 marks)</w:t>
      </w:r>
    </w:p>
    <w:p w14:paraId="5C625D60" w14:textId="44A51DEA" w:rsidR="005B42A1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D798562" w14:textId="77777777" w:rsidR="005B42A1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6425E3F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B265DD8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9EB01D5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7B22477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82DCC22" w14:textId="09FEBF3F" w:rsidR="002A38A7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(c) Explain why plants produce less nitrogenous waste compared to animals. (2 marks)</w:t>
      </w:r>
    </w:p>
    <w:p w14:paraId="0CFB81AC" w14:textId="27AA564A" w:rsidR="005B42A1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CBD0E34" w14:textId="77777777" w:rsidR="005B42A1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FFD2B90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E60037C" w14:textId="209035D6" w:rsidR="002A38A7" w:rsidRPr="005B42A1" w:rsidRDefault="002A38A7">
      <w:pPr>
        <w:pStyle w:val="Heading2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4729A1E" w14:textId="576E2982" w:rsidR="002A38A7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9.</w:t>
      </w: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(a) Distinguish between aerobic and anaerobic respiration. </w:t>
      </w: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(4 marks)</w:t>
      </w:r>
    </w:p>
    <w:p w14:paraId="383B471B" w14:textId="55239958" w:rsidR="005B42A1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1BEAA32" w14:textId="77777777" w:rsidR="005B42A1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B8F4438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238F195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D98C7C7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93517A7" w14:textId="1A942937" w:rsidR="002A38A7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(b) Write the word equation for anaerobic respiration in yeast.   (2 marks)</w:t>
      </w:r>
    </w:p>
    <w:p w14:paraId="40FDEFC8" w14:textId="77777777" w:rsidR="005B42A1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4D92CF9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A9F14FD" w14:textId="312CB105" w:rsidR="002A38A7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2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(c) Explain why the respiratory quotient (RQ) of a plant using carbohydrates and fats differs. (4 marks)</w:t>
      </w:r>
    </w:p>
    <w:p w14:paraId="1A8FDD71" w14:textId="1C2EFC9D" w:rsidR="005B42A1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19DCE3A" w14:textId="2DFD73F1" w:rsidR="005B42A1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F55BB77" w14:textId="4705B90B" w:rsidR="005B42A1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198BBBB" w14:textId="1B66BB85" w:rsidR="005B42A1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F3494D6" w14:textId="2F3EC670" w:rsidR="005B42A1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64F715C" w14:textId="00BC9285" w:rsidR="005B42A1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D4D9F5A" w14:textId="77777777" w:rsidR="005B42A1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3F50129" w14:textId="77777777" w:rsidR="002A38A7" w:rsidRPr="005B42A1" w:rsidRDefault="002A38A7">
      <w:pPr>
        <w:pBdr>
          <w:bottom w:val="single" w:sz="6" w:space="1" w:color="CCCCCC"/>
        </w:pBd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233D9FB" w14:textId="4EE06D3D" w:rsidR="002A38A7" w:rsidRPr="005B42A1" w:rsidRDefault="002A38A7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2CB8F96" w14:textId="2650197A" w:rsidR="005B42A1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9EE28B2" w14:textId="709C2A86" w:rsidR="005B42A1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65E77F4" w14:textId="77777777" w:rsidR="005B42A1" w:rsidRPr="005B42A1" w:rsidRDefault="005B42A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5B42A1" w:rsidRPr="005B42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EB9D2" w14:textId="77777777" w:rsidR="002E399C" w:rsidRDefault="002E399C" w:rsidP="002E399C">
      <w:pPr>
        <w:spacing w:after="0" w:line="240" w:lineRule="auto"/>
      </w:pPr>
      <w:r>
        <w:separator/>
      </w:r>
    </w:p>
  </w:endnote>
  <w:endnote w:type="continuationSeparator" w:id="0">
    <w:p w14:paraId="1ACCF8D5" w14:textId="77777777" w:rsidR="002E399C" w:rsidRDefault="002E399C" w:rsidP="002E3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65F9B" w14:textId="77777777" w:rsidR="002E399C" w:rsidRDefault="002E399C" w:rsidP="002E399C">
      <w:pPr>
        <w:spacing w:after="0" w:line="240" w:lineRule="auto"/>
      </w:pPr>
      <w:r>
        <w:separator/>
      </w:r>
    </w:p>
  </w:footnote>
  <w:footnote w:type="continuationSeparator" w:id="0">
    <w:p w14:paraId="5AAA94B9" w14:textId="77777777" w:rsidR="002E399C" w:rsidRDefault="002E399C" w:rsidP="002E3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5258D3"/>
    <w:multiLevelType w:val="hybridMultilevel"/>
    <w:tmpl w:val="A9188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38A7"/>
    <w:rsid w:val="002E399C"/>
    <w:rsid w:val="00326F90"/>
    <w:rsid w:val="005B42A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0769F7"/>
  <w14:defaultImageDpi w14:val="300"/>
  <w15:docId w15:val="{6D526826-EF06-47AB-979B-B0598EC4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3.xml"/><Relationship Id="rId18" Type="http://schemas.openxmlformats.org/officeDocument/2006/relationships/image" Target="media/image6.png"/><Relationship Id="rId26" Type="http://schemas.openxmlformats.org/officeDocument/2006/relationships/customXml" Target="ink/ink8.xml"/><Relationship Id="rId39" Type="http://schemas.openxmlformats.org/officeDocument/2006/relationships/image" Target="media/image18.png"/><Relationship Id="rId21" Type="http://schemas.openxmlformats.org/officeDocument/2006/relationships/image" Target="media/image8.png"/><Relationship Id="rId34" Type="http://schemas.openxmlformats.org/officeDocument/2006/relationships/customXml" Target="ink/ink12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13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24" Type="http://schemas.openxmlformats.org/officeDocument/2006/relationships/image" Target="media/image10.png"/><Relationship Id="rId32" Type="http://schemas.openxmlformats.org/officeDocument/2006/relationships/customXml" Target="ink/ink11.xml"/><Relationship Id="rId37" Type="http://schemas.openxmlformats.org/officeDocument/2006/relationships/image" Target="media/image17.png"/><Relationship Id="rId40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customXml" Target="ink/ink4.xml"/><Relationship Id="rId23" Type="http://schemas.openxmlformats.org/officeDocument/2006/relationships/image" Target="media/image9.png"/><Relationship Id="rId28" Type="http://schemas.openxmlformats.org/officeDocument/2006/relationships/customXml" Target="ink/ink9.xml"/><Relationship Id="rId36" Type="http://schemas.openxmlformats.org/officeDocument/2006/relationships/customXml" Target="ink/ink13.xml"/><Relationship Id="rId10" Type="http://schemas.openxmlformats.org/officeDocument/2006/relationships/image" Target="media/image2.png"/><Relationship Id="rId19" Type="http://schemas.openxmlformats.org/officeDocument/2006/relationships/customXml" Target="ink/ink6.xml"/><Relationship Id="rId31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image" Target="media/image4.png"/><Relationship Id="rId22" Type="http://schemas.openxmlformats.org/officeDocument/2006/relationships/customXml" Target="ink/ink7.xml"/><Relationship Id="rId27" Type="http://schemas.openxmlformats.org/officeDocument/2006/relationships/image" Target="media/image12.png"/><Relationship Id="rId30" Type="http://schemas.openxmlformats.org/officeDocument/2006/relationships/customXml" Target="ink/ink10.xml"/><Relationship Id="rId35" Type="http://schemas.openxmlformats.org/officeDocument/2006/relationships/image" Target="media/image16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customXml" Target="ink/ink5.xml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customXml" Target="ink/ink1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5-25T19:36:02.425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55,'5'0,"5"-4,6-2,5 0,3 1,3-3,0 0,0 2,1 1,-1 1,0 3,0 0,0 1,0 0,-1 0,1 0,-5 5,-2 1,1 0,-4 3,-4 5,-5 4,-3 4,-3 3,-2 1,0 1,-1 0,0 0,0 1,1-1,-5-1,-2 1,1 0,-3-5,-5-2,-4-4,1 0,-2 2,-1-3,2 1,0-2,-1-4,-3-3,3 2,0-2,-1-1,-2-1,-1-3,-2-1,0 0,-2-1,1-1,8 1,12 0,12 0,4-5,6-1,3 0,5 2,1 1,2 1,0 0,1 2,-1 0,0 0,0 1,0-1,0 0,-1 0,1 0,-1 0,-4 5,-2 1,-3 4,-6 5,-4 4,-3 4,-3 2,-1 1,-1 2,1-1,-6-4,-1-2,-4-4,1-1,0 2,-1-3,1 1,-3-2,-3-4,-4-3,2 1,0 0,-3-2,4 3,-1-1,-2-1,-1-2,-3-2,0-1,-2-1,0-1,-1 0,0-1,0 1,5-5,1-1,5-4,5-5,4-5,3-3,3-2,1-1,1-1,0-1,-1 1,1 0,0 0,-1 0,0 0,0 1,0 4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5-25T19:40:38.781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0,'0'5,"0"10,0 7,0 9,0 3,4-3,2-3,0-2,-2-1,4 0,5 1,0 0,-3-1,-2 2,-3-1,3 0,-1 1,-1-1,-2 0,-1 1,-1-1,-2 1,1 0,-2-5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5-25T19:40:33.273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0,'5'0,"5"0,6 0,5 0,3 0,2 0,1 0,1 0,0 0,-1 0,0 0,-4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5-25T19:40:29.554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0,'4'0,"7"0,0 5,4 5,-1 7,1-1,-1 2,1-2,-2 1,-3 1,1-1,-1 0,2-3,-1 2,-2 1,1-1,0 1,2-3,-1 1,3 2,-2 4,-2 1,1-2,-1 0,2 1,-1-4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5-25T19:40:26.401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75 0,'0'5,"0"5,0 6,0 5,0 3,0 2,0 1,-4-4,-2-1,0 0,2 1,0 0,2 2,1 0,1 1,-5-4,-1-1,1 0,0 1,-2-3,-1-1,1 2,2-3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5-25T19:40:08.863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5-25T19:35:57.303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0,'0'5,"0"5,0 7,0 3,0 5,0 1,0 1,0 0,0 1,0-1,0 0,0 0,0 0,0 0,0-1,0 1,0-1,0 1,0-1,0 0,0 1,0-1,0 1,0-1,0 1,0-1,0 1,0-1,0-4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5-25T19:35:54.528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0 107,'4'0,"7"0,1-4,2-2,0-5,2 1,2 1,-2-2,2 0,1 3,3 2,1 3,-3-4,0 1,1 0,1 2,2 1,-4 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5-25T19:35:51.250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155 0,'0'5,"0"5,-5 6,-5 0,-2 3,2 1,2 3,-2-3,1-1,2 2,-3-3,1-1,2 2,2 3,2 1,-4-3,1-1,0 2,2 1,1 1,-3-2,-1-2,1 2,2-4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5-25T19:35:47.798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0,'0'5,"5"1,5 0,2 3,3 4,-1 6,1-2,4-3,-3 0,1-2,-2 2,0 2,-2 4,2-2,-3 0,-2 2,0 2,5 2,-2 1,-2 1,-4 0,-2 1,2-5,0-1,3-4,0-6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5-25T19:35:44.719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132 0,'0'5,"0"5,0 7,-4-1,-2 2,0 2,2 3,-4 1,0 2,1 0,-3-4,1-1,2 0,-3-3,0 0,2 1,-1 1,-1 3,3 2,2 0,1-3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5-25T19:36:06.686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5-25T19:41:51.842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666 54,'-5'0,"-5"0,-6 0,-5-4,-8-2,-3 0,0 2,-1 1,2 1,6-4,-2 0,0 0,-1 2,1 1,-1 1,1 1,0 1,1 0,-1 0,0 1,1-1,4 4,2 2,-1 0,4 3,-1 5,4 4,4 4,3 2,3 2,3 1,1 1,0-1,1 0,0 0,-1 0,5 0,6-5,1-2,3-4,-1 0,-3 2,1-3,-1 1,1-2,4-4,-1 2,2-3,2 3,2 0,2-4,2 3,2-2,-1-1,1-3,0-2,0-1,0-2,-1 0,1 0,-1-1,-4 6,-1 0,0 1,1-2,1 0,1-2,1-1,-3-1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5-25T19:40:45.059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53,'4'-4,"7"-2,5 0,5 2,3 1,2 1,1 1,1 0,-5-4,-1 0,-1-1,1 2,2 0,0 2,-3 6,-5 6,-6 6,-4 6,-8 2,-4 2,-5-3,-5-6,1-1,1 2,0-4,2 2,-1-2,1 0,-2-1,-3-4,-3-3,2 2,-1 0,8-2,10-2,10-1,7-2,7 0,2-1,3-1,0 1,1-5,-1-1,-1 0,1 2,-1 1,-1 1,1 0,-1 2,1 0,-5 5,-6 5,-6 7,-4 4,-4 3,-2 2,0 1,-2 1,-3-5,-2-1,0-1,-2-3,-5 0,-5-4,-3-4,2 1,0-2,-1-2,3 3,0 3,-2 0,-1-3,-2-2,-2-3,0-2,-2-2,1-1,-1-1,4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Ashton Philip</cp:lastModifiedBy>
  <cp:revision>2</cp:revision>
  <dcterms:created xsi:type="dcterms:W3CDTF">2026-05-25T19:47:00Z</dcterms:created>
  <dcterms:modified xsi:type="dcterms:W3CDTF">2026-05-25T19:47:00Z</dcterms:modified>
  <cp:category/>
</cp:coreProperties>
</file>