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EE57" w14:textId="058D5CC8" w:rsidR="00B27A0B" w:rsidRDefault="00B27A0B" w:rsidP="000A6CC0"/>
    <w:p w14:paraId="087747C4" w14:textId="5F806B8B" w:rsidR="00B27A0B" w:rsidRPr="000A6CC0" w:rsidRDefault="001C5651">
      <w:pPr>
        <w:jc w:val="center"/>
        <w:rPr>
          <w:u w:val="single"/>
        </w:rPr>
      </w:pPr>
      <w:r w:rsidRPr="000A6CC0">
        <w:rPr>
          <w:b/>
          <w:sz w:val="32"/>
          <w:u w:val="single"/>
        </w:rPr>
        <w:t xml:space="preserve"> AGRICULTURE </w:t>
      </w:r>
      <w:r w:rsidR="000A6CC0" w:rsidRPr="000A6CC0">
        <w:rPr>
          <w:b/>
          <w:sz w:val="32"/>
          <w:u w:val="single"/>
        </w:rPr>
        <w:t>GRADE 10</w:t>
      </w:r>
    </w:p>
    <w:p w14:paraId="6308DA9B" w14:textId="5550CD1F" w:rsidR="00B27A0B" w:rsidRPr="000A6CC0" w:rsidRDefault="001C5651">
      <w:pPr>
        <w:spacing w:after="480"/>
        <w:jc w:val="center"/>
        <w:rPr>
          <w:u w:val="single"/>
        </w:rPr>
      </w:pPr>
      <w:r w:rsidRPr="000A6CC0">
        <w:rPr>
          <w:b/>
          <w:sz w:val="28"/>
          <w:u w:val="single"/>
        </w:rPr>
        <w:t>MID-TERM 2 EXAM</w:t>
      </w:r>
      <w:r w:rsidRPr="000A6CC0">
        <w:rPr>
          <w:b/>
          <w:sz w:val="28"/>
          <w:u w:val="single"/>
        </w:rPr>
        <w:t xml:space="preserve"> 2026</w:t>
      </w:r>
    </w:p>
    <w:p w14:paraId="29396662" w14:textId="77777777" w:rsidR="000A6CC0" w:rsidRPr="000A6CC0" w:rsidRDefault="000A6CC0">
      <w:pPr>
        <w:spacing w:after="480"/>
        <w:jc w:val="center"/>
        <w:rPr>
          <w:b/>
          <w:sz w:val="24"/>
          <w:szCs w:val="24"/>
          <w:u w:val="single"/>
        </w:rPr>
      </w:pPr>
      <w:r w:rsidRPr="000A6CC0">
        <w:rPr>
          <w:b/>
          <w:sz w:val="24"/>
          <w:szCs w:val="24"/>
          <w:u w:val="single"/>
        </w:rPr>
        <w:t>TIME: 2 HOURS 30 MINUTES</w:t>
      </w:r>
    </w:p>
    <w:p w14:paraId="3B2AA146" w14:textId="3511BC0C" w:rsidR="000A6CC0" w:rsidRDefault="000A6CC0">
      <w:pPr>
        <w:spacing w:after="480"/>
        <w:jc w:val="center"/>
        <w:rPr>
          <w:b/>
        </w:rPr>
      </w:pPr>
      <w:r>
        <w:rPr>
          <w:b/>
        </w:rPr>
        <w:t>NAME……………………………………………………...ADM NO………………………………………………</w:t>
      </w:r>
    </w:p>
    <w:p w14:paraId="65B7532F" w14:textId="1B08B990" w:rsidR="00B27A0B" w:rsidRDefault="000A6CC0">
      <w:pPr>
        <w:spacing w:after="480"/>
        <w:jc w:val="center"/>
      </w:pPr>
      <w:r>
        <w:rPr>
          <w:b/>
        </w:rPr>
        <w:t>DATE………………………………………………………………………...SIGN…………………………………….</w:t>
      </w:r>
      <w:r w:rsidR="001C5651">
        <w:br/>
      </w:r>
    </w:p>
    <w:p w14:paraId="44FF1AF9" w14:textId="77777777" w:rsidR="00B27A0B" w:rsidRPr="000A6CC0" w:rsidRDefault="001C5651">
      <w:pPr>
        <w:spacing w:before="240" w:after="240"/>
        <w:rPr>
          <w:u w:val="single"/>
        </w:rPr>
      </w:pPr>
      <w:r w:rsidRPr="000A6CC0">
        <w:rPr>
          <w:b/>
          <w:u w:val="single"/>
        </w:rPr>
        <w:t>INSTRUCTIONS TO CANDIDATES</w:t>
      </w:r>
    </w:p>
    <w:p w14:paraId="09BAA7B0" w14:textId="77777777" w:rsidR="00B27A0B" w:rsidRDefault="001C5651">
      <w:pPr>
        <w:pStyle w:val="ListNumber"/>
      </w:pPr>
      <w:r>
        <w:t>Answer ALL questions in the spaces provided</w:t>
      </w:r>
    </w:p>
    <w:p w14:paraId="51403FED" w14:textId="679F2793" w:rsidR="00B27A0B" w:rsidRDefault="001C5651" w:rsidP="000A6CC0">
      <w:pPr>
        <w:pStyle w:val="ListNumber"/>
      </w:pPr>
      <w:r>
        <w:t xml:space="preserve">Show all your </w:t>
      </w:r>
      <w:r>
        <w:t>working for calculation quest</w:t>
      </w:r>
      <w:r>
        <w:t>i</w:t>
      </w:r>
      <w:r>
        <w:t>o</w:t>
      </w:r>
      <w:r>
        <w:t>n</w:t>
      </w:r>
      <w:r>
        <w:t>s</w:t>
      </w:r>
    </w:p>
    <w:p w14:paraId="28E147E8" w14:textId="5A20C07D" w:rsidR="00B27A0B" w:rsidRDefault="001C5651">
      <w:pPr>
        <w:pStyle w:val="ListNumber"/>
      </w:pPr>
      <w:r>
        <w:t>Write your name and class on the answer sheet</w:t>
      </w:r>
    </w:p>
    <w:p w14:paraId="35855CE5" w14:textId="58497CBB" w:rsidR="000A6CC0" w:rsidRDefault="000A6CC0" w:rsidP="000A6CC0">
      <w:pPr>
        <w:pStyle w:val="ListNumber"/>
        <w:numPr>
          <w:ilvl w:val="0"/>
          <w:numId w:val="0"/>
        </w:numPr>
        <w:ind w:left="360" w:hanging="360"/>
      </w:pPr>
    </w:p>
    <w:p w14:paraId="1642ECF9" w14:textId="2089DA89" w:rsidR="000A6CC0" w:rsidRDefault="000A6CC0" w:rsidP="000A6CC0">
      <w:pPr>
        <w:pStyle w:val="ListNumber"/>
        <w:numPr>
          <w:ilvl w:val="0"/>
          <w:numId w:val="0"/>
        </w:numPr>
        <w:ind w:left="360" w:hanging="360"/>
      </w:pPr>
    </w:p>
    <w:p w14:paraId="63917795" w14:textId="5EA589B6" w:rsidR="000A6CC0" w:rsidRDefault="000A6CC0" w:rsidP="000A6CC0">
      <w:pPr>
        <w:pStyle w:val="ListNumber"/>
        <w:numPr>
          <w:ilvl w:val="0"/>
          <w:numId w:val="0"/>
        </w:numPr>
        <w:ind w:left="360" w:hanging="360"/>
      </w:pPr>
    </w:p>
    <w:p w14:paraId="0FA0EB41" w14:textId="2B6DD1D0" w:rsidR="000A6CC0" w:rsidRDefault="000A6CC0" w:rsidP="000A6CC0">
      <w:pPr>
        <w:pStyle w:val="ListNumber"/>
        <w:numPr>
          <w:ilvl w:val="0"/>
          <w:numId w:val="0"/>
        </w:numPr>
        <w:ind w:left="360" w:hanging="360"/>
      </w:pPr>
    </w:p>
    <w:p w14:paraId="2F16F10E" w14:textId="77777777" w:rsidR="000A6CC0" w:rsidRDefault="000A6CC0" w:rsidP="000A6CC0">
      <w:pPr>
        <w:pStyle w:val="ListNumber"/>
        <w:numPr>
          <w:ilvl w:val="0"/>
          <w:numId w:val="0"/>
        </w:numPr>
        <w:ind w:left="360" w:hanging="360"/>
      </w:pPr>
    </w:p>
    <w:p w14:paraId="6E463124" w14:textId="25D4D068" w:rsidR="00B27A0B" w:rsidRDefault="00B27A0B" w:rsidP="000A6CC0">
      <w:pPr>
        <w:pStyle w:val="ListNumber"/>
        <w:numPr>
          <w:ilvl w:val="0"/>
          <w:numId w:val="0"/>
        </w:numPr>
      </w:pPr>
    </w:p>
    <w:p w14:paraId="1FC92007" w14:textId="24AEA17A" w:rsidR="00B27A0B" w:rsidRPr="000A6CC0" w:rsidRDefault="001C5651" w:rsidP="000A6CC0">
      <w:pPr>
        <w:rPr>
          <w:u w:val="single"/>
        </w:rPr>
      </w:pPr>
      <w:r w:rsidRPr="000A6CC0">
        <w:rPr>
          <w:b/>
          <w:sz w:val="28"/>
          <w:u w:val="single"/>
        </w:rPr>
        <w:t>SECTION A</w:t>
      </w:r>
      <w:r w:rsidRPr="000A6CC0">
        <w:rPr>
          <w:b/>
          <w:sz w:val="28"/>
          <w:u w:val="single"/>
        </w:rPr>
        <w:t xml:space="preserve">: </w:t>
      </w:r>
      <w:r w:rsidRPr="000A6CC0">
        <w:rPr>
          <w:b/>
          <w:sz w:val="28"/>
          <w:u w:val="single"/>
        </w:rPr>
        <w:t>(45 MARKS)</w:t>
      </w:r>
    </w:p>
    <w:p w14:paraId="01DE815E" w14:textId="6A5F9C7B" w:rsidR="00B27A0B" w:rsidRDefault="001C5651">
      <w:pPr>
        <w:spacing w:before="240"/>
      </w:pPr>
      <w:r>
        <w:rPr>
          <w:b/>
        </w:rPr>
        <w:t xml:space="preserve">1. Define the term </w:t>
      </w:r>
      <w:r>
        <w:rPr>
          <w:b/>
        </w:rPr>
        <w:t>agricultural land</w:t>
      </w:r>
      <w:r>
        <w:rPr>
          <w:b/>
        </w:rPr>
        <w:t>. (2 marks)</w:t>
      </w:r>
    </w:p>
    <w:p w14:paraId="501597F0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6772B325" w14:textId="77777777" w:rsidR="00B27A0B" w:rsidRDefault="001C5651">
      <w:pPr>
        <w:spacing w:before="72" w:after="36"/>
      </w:pPr>
      <w:r>
        <w:t>_________________________________________________________________________________</w:t>
      </w:r>
      <w:r>
        <w:t>______________</w:t>
      </w:r>
    </w:p>
    <w:p w14:paraId="364F84EF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23AB8D48" w14:textId="2425FAD9" w:rsidR="00B27A0B" w:rsidRDefault="00B27A0B"/>
    <w:p w14:paraId="0757CF70" w14:textId="77777777" w:rsidR="00B27A0B" w:rsidRDefault="00B27A0B"/>
    <w:p w14:paraId="4EBDABB7" w14:textId="77777777" w:rsidR="00B27A0B" w:rsidRDefault="001C5651">
      <w:pPr>
        <w:spacing w:before="240"/>
      </w:pPr>
      <w:r>
        <w:rPr>
          <w:b/>
        </w:rPr>
        <w:t>2. State four ways of accessing agricultural land for farming. (4 marks)</w:t>
      </w:r>
    </w:p>
    <w:p w14:paraId="5D7175E1" w14:textId="77777777" w:rsidR="00B27A0B" w:rsidRDefault="001C5651">
      <w:r>
        <w:t>i)   ______________________________________________</w:t>
      </w:r>
      <w:r>
        <w:t>__________________________________</w:t>
      </w:r>
    </w:p>
    <w:p w14:paraId="64C40FE1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50A20E18" w14:textId="77777777" w:rsidR="00B27A0B" w:rsidRDefault="001C5651">
      <w:r>
        <w:t>ii)  ________________________________________________________________________________</w:t>
      </w:r>
    </w:p>
    <w:p w14:paraId="74038303" w14:textId="77777777" w:rsidR="00B27A0B" w:rsidRDefault="001C5651">
      <w:pPr>
        <w:spacing w:before="72" w:after="36"/>
      </w:pPr>
      <w:r>
        <w:t>_______________________________________</w:t>
      </w:r>
      <w:r>
        <w:t>________________________________________________________</w:t>
      </w:r>
    </w:p>
    <w:p w14:paraId="45C5F131" w14:textId="77777777" w:rsidR="00B27A0B" w:rsidRDefault="001C5651">
      <w:r>
        <w:t>iii) ________________________________________________________________________________</w:t>
      </w:r>
    </w:p>
    <w:p w14:paraId="55C2BC3E" w14:textId="77777777" w:rsidR="00B27A0B" w:rsidRDefault="001C5651">
      <w:pPr>
        <w:spacing w:before="72" w:after="36"/>
      </w:pPr>
      <w:r>
        <w:lastRenderedPageBreak/>
        <w:t>_______________________________________________________________________________________________</w:t>
      </w:r>
    </w:p>
    <w:p w14:paraId="2ABC6F64" w14:textId="77777777" w:rsidR="00B27A0B" w:rsidRDefault="001C5651">
      <w:r>
        <w:t xml:space="preserve">iv)  </w:t>
      </w:r>
      <w:r>
        <w:t>________________________________________________________________________________</w:t>
      </w:r>
    </w:p>
    <w:p w14:paraId="1A0A1324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0F8D0E51" w14:textId="65115D14" w:rsidR="00B27A0B" w:rsidRDefault="00B27A0B"/>
    <w:p w14:paraId="316B02C8" w14:textId="77777777" w:rsidR="00B27A0B" w:rsidRDefault="00B27A0B"/>
    <w:p w14:paraId="715685D3" w14:textId="77777777" w:rsidR="00B27A0B" w:rsidRDefault="001C5651">
      <w:pPr>
        <w:spacing w:before="240"/>
      </w:pPr>
      <w:r>
        <w:rPr>
          <w:b/>
        </w:rPr>
        <w:t>3. Study the diagram below showing different land types an</w:t>
      </w:r>
      <w:r>
        <w:rPr>
          <w:b/>
        </w:rPr>
        <w:t>d answer the questions that follow. (5 marks)</w:t>
      </w:r>
    </w:p>
    <w:p w14:paraId="1F58E152" w14:textId="7B340842" w:rsidR="00B27A0B" w:rsidRDefault="000A6CC0">
      <w:pPr>
        <w:jc w:val="center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162DD6BF" wp14:editId="381D6082">
                <wp:simplePos x="0" y="0"/>
                <wp:positionH relativeFrom="column">
                  <wp:posOffset>4591110</wp:posOffset>
                </wp:positionH>
                <wp:positionV relativeFrom="paragraph">
                  <wp:posOffset>273750</wp:posOffset>
                </wp:positionV>
                <wp:extent cx="475920" cy="105840"/>
                <wp:effectExtent l="0" t="57150" r="0" b="6604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75920" cy="1058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162DD6BF" wp14:editId="381D6082">
                <wp:simplePos x="0" y="0"/>
                <wp:positionH relativeFrom="column">
                  <wp:posOffset>4591110</wp:posOffset>
                </wp:positionH>
                <wp:positionV relativeFrom="paragraph">
                  <wp:posOffset>273750</wp:posOffset>
                </wp:positionV>
                <wp:extent cx="475920" cy="105840"/>
                <wp:effectExtent l="0" t="57150" r="0" b="66040"/>
                <wp:wrapNone/>
                <wp:docPr id="10" name="Ink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nk 10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60" cy="321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1A9AD2AD" wp14:editId="600A2680">
                <wp:simplePos x="0" y="0"/>
                <wp:positionH relativeFrom="column">
                  <wp:posOffset>1419870</wp:posOffset>
                </wp:positionH>
                <wp:positionV relativeFrom="paragraph">
                  <wp:posOffset>283110</wp:posOffset>
                </wp:positionV>
                <wp:extent cx="323640" cy="29520"/>
                <wp:effectExtent l="0" t="57150" r="0" b="6604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23640" cy="29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1A9AD2AD" wp14:editId="600A2680">
                <wp:simplePos x="0" y="0"/>
                <wp:positionH relativeFrom="column">
                  <wp:posOffset>1419870</wp:posOffset>
                </wp:positionH>
                <wp:positionV relativeFrom="paragraph">
                  <wp:posOffset>283110</wp:posOffset>
                </wp:positionV>
                <wp:extent cx="323640" cy="29520"/>
                <wp:effectExtent l="0" t="57150" r="0" b="66040"/>
                <wp:wrapNone/>
                <wp:docPr id="9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k 9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280" cy="245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0E4E1726" wp14:editId="58922177">
                <wp:simplePos x="0" y="0"/>
                <wp:positionH relativeFrom="column">
                  <wp:posOffset>4532430</wp:posOffset>
                </wp:positionH>
                <wp:positionV relativeFrom="paragraph">
                  <wp:posOffset>273030</wp:posOffset>
                </wp:positionV>
                <wp:extent cx="792000" cy="87840"/>
                <wp:effectExtent l="57150" t="57150" r="0" b="6477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92000" cy="878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0E4E1726" wp14:editId="58922177">
                <wp:simplePos x="0" y="0"/>
                <wp:positionH relativeFrom="column">
                  <wp:posOffset>4532430</wp:posOffset>
                </wp:positionH>
                <wp:positionV relativeFrom="paragraph">
                  <wp:posOffset>273030</wp:posOffset>
                </wp:positionV>
                <wp:extent cx="792000" cy="87840"/>
                <wp:effectExtent l="57150" t="57150" r="0" b="64770"/>
                <wp:wrapNone/>
                <wp:docPr id="8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k 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640" cy="303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39A4CD49" wp14:editId="1A083408">
                <wp:simplePos x="0" y="0"/>
                <wp:positionH relativeFrom="column">
                  <wp:posOffset>3042750</wp:posOffset>
                </wp:positionH>
                <wp:positionV relativeFrom="paragraph">
                  <wp:posOffset>273390</wp:posOffset>
                </wp:positionV>
                <wp:extent cx="370440" cy="106200"/>
                <wp:effectExtent l="0" t="57150" r="0" b="4635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0440" cy="1062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39A4CD49" wp14:editId="1A083408">
                <wp:simplePos x="0" y="0"/>
                <wp:positionH relativeFrom="column">
                  <wp:posOffset>3042750</wp:posOffset>
                </wp:positionH>
                <wp:positionV relativeFrom="paragraph">
                  <wp:posOffset>273390</wp:posOffset>
                </wp:positionV>
                <wp:extent cx="370440" cy="106200"/>
                <wp:effectExtent l="0" t="57150" r="0" b="46355"/>
                <wp:wrapNone/>
                <wp:docPr id="7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nk 7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080" cy="32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1A2EE11" wp14:editId="66F13308">
                <wp:simplePos x="0" y="0"/>
                <wp:positionH relativeFrom="column">
                  <wp:posOffset>3381510</wp:posOffset>
                </wp:positionH>
                <wp:positionV relativeFrom="paragraph">
                  <wp:posOffset>283830</wp:posOffset>
                </wp:positionV>
                <wp:extent cx="360" cy="360"/>
                <wp:effectExtent l="57150" t="38100" r="38100" b="571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61A2EE11" wp14:editId="66F13308">
                <wp:simplePos x="0" y="0"/>
                <wp:positionH relativeFrom="column">
                  <wp:posOffset>3381510</wp:posOffset>
                </wp:positionH>
                <wp:positionV relativeFrom="paragraph">
                  <wp:posOffset>283830</wp:posOffset>
                </wp:positionV>
                <wp:extent cx="360" cy="360"/>
                <wp:effectExtent l="57150" t="38100" r="38100" b="57150"/>
                <wp:wrapNone/>
                <wp:docPr id="6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nk 6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1C5651">
        <w:rPr>
          <w:noProof/>
        </w:rPr>
        <w:drawing>
          <wp:inline distT="0" distB="0" distL="0" distR="0" wp14:anchorId="7925F389" wp14:editId="3FFCCCCD">
            <wp:extent cx="5029200" cy="21455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_types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14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8CF65" w14:textId="77777777" w:rsidR="00B27A0B" w:rsidRDefault="00B27A0B"/>
    <w:p w14:paraId="45C92FE8" w14:textId="77777777" w:rsidR="00B27A0B" w:rsidRDefault="001C5651">
      <w:r>
        <w:t>a) Identify land type B and state its agricultural significance. (2 marks)</w:t>
      </w:r>
    </w:p>
    <w:p w14:paraId="523FA56E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6EBA581B" w14:textId="77777777" w:rsidR="00B27A0B" w:rsidRDefault="001C5651">
      <w:pPr>
        <w:spacing w:before="72" w:after="36"/>
      </w:pPr>
      <w:r>
        <w:t>____________________________________</w:t>
      </w:r>
      <w:r>
        <w:t>___________________________________________________________</w:t>
      </w:r>
    </w:p>
    <w:p w14:paraId="7DD2FA44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21D809A7" w14:textId="55AAC4D3" w:rsidR="00B27A0B" w:rsidRDefault="000A6CC0">
      <w:r>
        <w:rPr>
          <w:noProof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 wp14:anchorId="471AF5AD" wp14:editId="34A416A9">
                <wp:simplePos x="0" y="0"/>
                <wp:positionH relativeFrom="column">
                  <wp:posOffset>4029075</wp:posOffset>
                </wp:positionH>
                <wp:positionV relativeFrom="paragraph">
                  <wp:posOffset>20320</wp:posOffset>
                </wp:positionV>
                <wp:extent cx="360" cy="75925"/>
                <wp:effectExtent l="57150" t="38100" r="38100" b="5778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7592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 wp14:anchorId="471AF5AD" wp14:editId="34A416A9">
                <wp:simplePos x="0" y="0"/>
                <wp:positionH relativeFrom="column">
                  <wp:posOffset>4029075</wp:posOffset>
                </wp:positionH>
                <wp:positionV relativeFrom="paragraph">
                  <wp:posOffset>20320</wp:posOffset>
                </wp:positionV>
                <wp:extent cx="360" cy="75925"/>
                <wp:effectExtent l="57150" t="38100" r="38100" b="57785"/>
                <wp:wrapNone/>
                <wp:docPr id="18" name="Ink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nk 18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91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1C5651">
        <w:t>b) State two challenges of using land type C for farming. (2 marks)</w:t>
      </w:r>
    </w:p>
    <w:p w14:paraId="77F70463" w14:textId="0C77A8AF" w:rsidR="00B27A0B" w:rsidRDefault="000A6CC0">
      <w:r>
        <w:rPr>
          <w:noProof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 wp14:anchorId="676E6967" wp14:editId="25E3DC35">
                <wp:simplePos x="0" y="0"/>
                <wp:positionH relativeFrom="column">
                  <wp:posOffset>6124575</wp:posOffset>
                </wp:positionH>
                <wp:positionV relativeFrom="paragraph">
                  <wp:posOffset>76200</wp:posOffset>
                </wp:positionV>
                <wp:extent cx="360" cy="360"/>
                <wp:effectExtent l="57150" t="38100" r="38100" b="5715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 wp14:anchorId="676E6967" wp14:editId="25E3DC35">
                <wp:simplePos x="0" y="0"/>
                <wp:positionH relativeFrom="column">
                  <wp:posOffset>6124575</wp:posOffset>
                </wp:positionH>
                <wp:positionV relativeFrom="paragraph">
                  <wp:posOffset>76200</wp:posOffset>
                </wp:positionV>
                <wp:extent cx="360" cy="360"/>
                <wp:effectExtent l="57150" t="38100" r="38100" b="57150"/>
                <wp:wrapNone/>
                <wp:docPr id="24" name="Ink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nk 24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proofErr w:type="spellStart"/>
      <w:r w:rsidR="001C5651">
        <w:t>i</w:t>
      </w:r>
      <w:proofErr w:type="spellEnd"/>
      <w:r w:rsidR="001C5651">
        <w:t>)   ___________________________</w:t>
      </w:r>
      <w:r w:rsidR="001C5651">
        <w:t>_____________________________________________________</w:t>
      </w:r>
    </w:p>
    <w:p w14:paraId="5A70370F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1DFD2646" w14:textId="77777777" w:rsidR="00B27A0B" w:rsidRDefault="001C5651">
      <w:r>
        <w:t>ii)  ________________________________________________________________________________</w:t>
      </w:r>
    </w:p>
    <w:p w14:paraId="13B20D85" w14:textId="3F5651E2" w:rsidR="00B27A0B" w:rsidRDefault="000A6CC0">
      <w:pPr>
        <w:spacing w:before="72" w:after="36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07779125" wp14:editId="48DECDC1">
                <wp:simplePos x="0" y="0"/>
                <wp:positionH relativeFrom="column">
                  <wp:posOffset>5057140</wp:posOffset>
                </wp:positionH>
                <wp:positionV relativeFrom="paragraph">
                  <wp:posOffset>6350</wp:posOffset>
                </wp:positionV>
                <wp:extent cx="360" cy="360"/>
                <wp:effectExtent l="57150" t="38100" r="3810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07779125" wp14:editId="48DECDC1">
                <wp:simplePos x="0" y="0"/>
                <wp:positionH relativeFrom="column">
                  <wp:posOffset>5057140</wp:posOffset>
                </wp:positionH>
                <wp:positionV relativeFrom="paragraph">
                  <wp:posOffset>6350</wp:posOffset>
                </wp:positionV>
                <wp:extent cx="360" cy="360"/>
                <wp:effectExtent l="57150" t="38100" r="3810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nk 21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1C5651">
        <w:t>____________________</w:t>
      </w:r>
      <w:r w:rsidR="001C5651">
        <w:t>___________________________________________________________________________</w:t>
      </w:r>
    </w:p>
    <w:p w14:paraId="30BD62BC" w14:textId="77777777" w:rsidR="00B27A0B" w:rsidRDefault="001C5651">
      <w:r>
        <w:t>c) Suggest one method to improve land type C for crop production. (1 mark)</w:t>
      </w:r>
    </w:p>
    <w:p w14:paraId="6C81A1B5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44258DAC" w14:textId="77777777" w:rsidR="00B27A0B" w:rsidRDefault="001C5651">
      <w:pPr>
        <w:spacing w:before="72" w:after="36"/>
      </w:pPr>
      <w:r>
        <w:t>_________</w:t>
      </w:r>
      <w:r>
        <w:t>______________________________________________________________________________________</w:t>
      </w:r>
    </w:p>
    <w:p w14:paraId="6FB8CF21" w14:textId="21515EF6" w:rsidR="00B27A0B" w:rsidRDefault="00B27A0B"/>
    <w:p w14:paraId="1FEF286A" w14:textId="77777777" w:rsidR="00B27A0B" w:rsidRDefault="00B27A0B"/>
    <w:p w14:paraId="34EE3510" w14:textId="77777777" w:rsidR="00B27A0B" w:rsidRDefault="001C5651">
      <w:pPr>
        <w:spacing w:before="240"/>
      </w:pPr>
      <w:r>
        <w:rPr>
          <w:b/>
        </w:rPr>
        <w:t>4. Explain how each of the following factors affects land productivity: (6 marks)</w:t>
      </w:r>
    </w:p>
    <w:p w14:paraId="31767663" w14:textId="77777777" w:rsidR="00B27A0B" w:rsidRDefault="001C5651">
      <w:r>
        <w:lastRenderedPageBreak/>
        <w:t>a) Altitude:</w:t>
      </w:r>
    </w:p>
    <w:p w14:paraId="28A88A0F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64C52FF9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7BCE4B14" w14:textId="77777777" w:rsidR="00B27A0B" w:rsidRDefault="001C5651">
      <w:pPr>
        <w:spacing w:before="72" w:after="36"/>
      </w:pPr>
      <w:r>
        <w:t>________________________________________________________________</w:t>
      </w:r>
      <w:r>
        <w:t>_______________________________</w:t>
      </w:r>
    </w:p>
    <w:p w14:paraId="3423467C" w14:textId="77777777" w:rsidR="00B27A0B" w:rsidRDefault="001C5651">
      <w:r>
        <w:t>b) Climate:</w:t>
      </w:r>
    </w:p>
    <w:p w14:paraId="4853E594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559B3322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3E058D6C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760F3B8D" w14:textId="77777777" w:rsidR="00B27A0B" w:rsidRDefault="001C5651">
      <w:r>
        <w:t>c) Biotic factors:</w:t>
      </w:r>
    </w:p>
    <w:p w14:paraId="416C8FD3" w14:textId="77777777" w:rsidR="00B27A0B" w:rsidRDefault="001C5651">
      <w:pPr>
        <w:spacing w:before="72" w:after="36"/>
      </w:pPr>
      <w:r>
        <w:t>_____________________________________________</w:t>
      </w:r>
      <w:r>
        <w:t>__________________________________________________</w:t>
      </w:r>
    </w:p>
    <w:p w14:paraId="7CD67860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4AD4FC33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67DC1E25" w14:textId="35068063" w:rsidR="00B27A0B" w:rsidRDefault="00B27A0B"/>
    <w:p w14:paraId="027D67AF" w14:textId="77777777" w:rsidR="00B27A0B" w:rsidRDefault="00B27A0B"/>
    <w:p w14:paraId="1FFF49D1" w14:textId="77777777" w:rsidR="00B27A0B" w:rsidRDefault="001C5651">
      <w:pPr>
        <w:spacing w:before="240"/>
      </w:pPr>
      <w:r>
        <w:rPr>
          <w:b/>
        </w:rPr>
        <w:t>5. Name four soil properties that affect crop growth. (4 marks)</w:t>
      </w:r>
    </w:p>
    <w:p w14:paraId="1FBF94F9" w14:textId="77777777" w:rsidR="00B27A0B" w:rsidRDefault="001C5651">
      <w:r>
        <w:t>i)   ________________________________________________________________________________</w:t>
      </w:r>
    </w:p>
    <w:p w14:paraId="13C2C7DC" w14:textId="77777777" w:rsidR="00B27A0B" w:rsidRDefault="001C5651">
      <w:r>
        <w:t>ii)  ________________________________________________________________________________</w:t>
      </w:r>
    </w:p>
    <w:p w14:paraId="327A0DA0" w14:textId="77777777" w:rsidR="00B27A0B" w:rsidRDefault="001C5651">
      <w:r>
        <w:t>iii) _______</w:t>
      </w:r>
      <w:r>
        <w:t>_________________________________________________________________________</w:t>
      </w:r>
    </w:p>
    <w:p w14:paraId="0F6990A4" w14:textId="77777777" w:rsidR="00B27A0B" w:rsidRDefault="001C5651">
      <w:r>
        <w:t>iv)  ________________________________________________________________________________</w:t>
      </w:r>
    </w:p>
    <w:p w14:paraId="7789DA72" w14:textId="438CF394" w:rsidR="00B27A0B" w:rsidRDefault="00B27A0B"/>
    <w:p w14:paraId="7E8E4E5B" w14:textId="77777777" w:rsidR="00B27A0B" w:rsidRDefault="00B27A0B"/>
    <w:p w14:paraId="3460FE82" w14:textId="77777777" w:rsidR="00B27A0B" w:rsidRDefault="001C5651">
      <w:pPr>
        <w:spacing w:before="240"/>
      </w:pPr>
      <w:r>
        <w:rPr>
          <w:b/>
        </w:rPr>
        <w:t>6. Explain three ways a farmer can improve soil productivity. (6 marks)</w:t>
      </w:r>
    </w:p>
    <w:p w14:paraId="0810880A" w14:textId="77777777" w:rsidR="00B27A0B" w:rsidRDefault="001C5651">
      <w:r>
        <w:t>i)</w:t>
      </w:r>
      <w:r>
        <w:t xml:space="preserve">   ________________________________________________________________________________</w:t>
      </w:r>
    </w:p>
    <w:p w14:paraId="7D3F8DB1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0A2BC9FF" w14:textId="77777777" w:rsidR="00B27A0B" w:rsidRDefault="001C5651">
      <w:pPr>
        <w:spacing w:before="72" w:after="36"/>
      </w:pPr>
      <w:r>
        <w:t>____________________________________________________________________________</w:t>
      </w:r>
      <w:r>
        <w:t>___________________</w:t>
      </w:r>
    </w:p>
    <w:p w14:paraId="4CF0F781" w14:textId="77777777" w:rsidR="00B27A0B" w:rsidRDefault="001C5651">
      <w:r>
        <w:t>ii)  ________________________________________________________________________________</w:t>
      </w:r>
    </w:p>
    <w:p w14:paraId="5353EEB9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55FA0766" w14:textId="77777777" w:rsidR="00B27A0B" w:rsidRDefault="001C5651">
      <w:pPr>
        <w:spacing w:before="72" w:after="36"/>
      </w:pPr>
      <w:r>
        <w:t>______________________________________________________</w:t>
      </w:r>
      <w:r>
        <w:t>_________________________________________</w:t>
      </w:r>
    </w:p>
    <w:p w14:paraId="73FAA5E0" w14:textId="77777777" w:rsidR="00B27A0B" w:rsidRDefault="001C5651">
      <w:r>
        <w:t>iii) ________________________________________________________________________________</w:t>
      </w:r>
    </w:p>
    <w:p w14:paraId="71BA69B3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1775E474" w14:textId="77777777" w:rsidR="00B27A0B" w:rsidRDefault="001C5651">
      <w:pPr>
        <w:spacing w:before="72" w:after="36"/>
      </w:pPr>
      <w:r>
        <w:t>________________________________</w:t>
      </w:r>
      <w:r>
        <w:t>_______________________________________________________________</w:t>
      </w:r>
    </w:p>
    <w:p w14:paraId="20C9E353" w14:textId="580DAF26" w:rsidR="00B27A0B" w:rsidRDefault="00B27A0B"/>
    <w:p w14:paraId="7C22AEEE" w14:textId="77777777" w:rsidR="00B27A0B" w:rsidRDefault="00B27A0B"/>
    <w:p w14:paraId="599DE11D" w14:textId="77777777" w:rsidR="00B27A0B" w:rsidRDefault="001C5651">
      <w:pPr>
        <w:spacing w:before="240"/>
      </w:pPr>
      <w:r>
        <w:rPr>
          <w:b/>
        </w:rPr>
        <w:t>7. State three objectives of land preparation before planting. (3 marks)</w:t>
      </w:r>
    </w:p>
    <w:p w14:paraId="18D1EABB" w14:textId="77777777" w:rsidR="00B27A0B" w:rsidRDefault="001C5651">
      <w:r>
        <w:t xml:space="preserve">i)   </w:t>
      </w:r>
      <w:r>
        <w:t>________________________________________________________________________________</w:t>
      </w:r>
    </w:p>
    <w:p w14:paraId="4826CF91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13F5BA08" w14:textId="77777777" w:rsidR="00B27A0B" w:rsidRDefault="001C5651">
      <w:r>
        <w:t>ii)  __________________________________________________________________________</w:t>
      </w:r>
      <w:r>
        <w:t>______</w:t>
      </w:r>
    </w:p>
    <w:p w14:paraId="54EE7BE7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5C143332" w14:textId="77777777" w:rsidR="00B27A0B" w:rsidRDefault="001C5651">
      <w:r>
        <w:t>iii) ________________________________________________________________________________</w:t>
      </w:r>
    </w:p>
    <w:p w14:paraId="38AADF0C" w14:textId="04AA291E" w:rsidR="00B27A0B" w:rsidRDefault="001C5651" w:rsidP="000A6CC0">
      <w:pPr>
        <w:spacing w:before="72" w:after="36"/>
      </w:pPr>
      <w:r>
        <w:t>___________________________________________________________________</w:t>
      </w:r>
      <w:r>
        <w:t>____________________________</w:t>
      </w:r>
    </w:p>
    <w:p w14:paraId="0E3B8F0D" w14:textId="77777777" w:rsidR="00B27A0B" w:rsidRDefault="00B27A0B"/>
    <w:p w14:paraId="1DEBA856" w14:textId="77777777" w:rsidR="00B27A0B" w:rsidRDefault="001C5651">
      <w:pPr>
        <w:spacing w:before="240"/>
      </w:pPr>
      <w:r>
        <w:rPr>
          <w:b/>
        </w:rPr>
        <w:t>8. Study the crop rotation cycle diagram and answer the questions. (5 marks)</w:t>
      </w:r>
    </w:p>
    <w:p w14:paraId="74A5B113" w14:textId="77777777" w:rsidR="00B27A0B" w:rsidRDefault="001C5651">
      <w:pPr>
        <w:jc w:val="center"/>
      </w:pPr>
      <w:r>
        <w:rPr>
          <w:noProof/>
        </w:rPr>
        <w:drawing>
          <wp:inline distT="0" distB="0" distL="0" distR="0" wp14:anchorId="60499C07" wp14:editId="02F3A44B">
            <wp:extent cx="4572000" cy="457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_rotation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70AD5" w14:textId="77777777" w:rsidR="00B27A0B" w:rsidRDefault="00B27A0B"/>
    <w:p w14:paraId="3EB75AA1" w14:textId="77777777" w:rsidR="00B27A0B" w:rsidRDefault="001C5651">
      <w:r>
        <w:t>a) What is crop rotation? (1 mark)</w:t>
      </w:r>
    </w:p>
    <w:p w14:paraId="1B1CB6BF" w14:textId="77777777" w:rsidR="00B27A0B" w:rsidRDefault="001C5651">
      <w:pPr>
        <w:spacing w:before="72" w:after="36"/>
      </w:pPr>
      <w:r>
        <w:t>___________________________________________________________________________________________</w:t>
      </w:r>
      <w:r>
        <w:t>____</w:t>
      </w:r>
    </w:p>
    <w:p w14:paraId="379B7236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61795DA1" w14:textId="77777777" w:rsidR="00B27A0B" w:rsidRDefault="001C5651">
      <w:r>
        <w:lastRenderedPageBreak/>
        <w:t>b) State two benefits of crop rotation. (2 marks)</w:t>
      </w:r>
    </w:p>
    <w:p w14:paraId="0809C56E" w14:textId="77777777" w:rsidR="00B27A0B" w:rsidRDefault="001C5651">
      <w:r>
        <w:t>i)   ________________________________________________________________________________</w:t>
      </w:r>
    </w:p>
    <w:p w14:paraId="79E7BB90" w14:textId="77777777" w:rsidR="00B27A0B" w:rsidRDefault="001C5651">
      <w:pPr>
        <w:spacing w:before="72" w:after="36"/>
      </w:pPr>
      <w:r>
        <w:t>___________________</w:t>
      </w:r>
      <w:r>
        <w:t>____________________________________________________________________________</w:t>
      </w:r>
    </w:p>
    <w:p w14:paraId="4A1382C4" w14:textId="77777777" w:rsidR="00B27A0B" w:rsidRDefault="001C5651">
      <w:r>
        <w:t>ii)  ________________________________________________________________________________</w:t>
      </w:r>
    </w:p>
    <w:p w14:paraId="698C71FE" w14:textId="77777777" w:rsidR="00B27A0B" w:rsidRDefault="001C5651">
      <w:pPr>
        <w:spacing w:before="72" w:after="36"/>
      </w:pPr>
      <w:r>
        <w:t>_____________________________________________________________________________________________</w:t>
      </w:r>
      <w:r>
        <w:t>__</w:t>
      </w:r>
    </w:p>
    <w:p w14:paraId="4BFE007A" w14:textId="77777777" w:rsidR="00B27A0B" w:rsidRDefault="001C5651">
      <w:r>
        <w:t>c) Name two crops that can be rotated with maize. (2 marks)</w:t>
      </w:r>
    </w:p>
    <w:p w14:paraId="6A65350A" w14:textId="77777777" w:rsidR="00B27A0B" w:rsidRDefault="001C5651">
      <w:r>
        <w:t>i)   ________________________________________________________________________________</w:t>
      </w:r>
    </w:p>
    <w:p w14:paraId="47B0AFFA" w14:textId="77777777" w:rsidR="00B27A0B" w:rsidRDefault="001C5651">
      <w:r>
        <w:t xml:space="preserve">ii)  </w:t>
      </w:r>
      <w:r>
        <w:t>________________________________________________________________________________</w:t>
      </w:r>
    </w:p>
    <w:p w14:paraId="605BE083" w14:textId="4788E37D" w:rsidR="00B27A0B" w:rsidRDefault="00B27A0B"/>
    <w:p w14:paraId="3FC0E180" w14:textId="77777777" w:rsidR="00B27A0B" w:rsidRDefault="001C5651">
      <w:r>
        <w:br w:type="page"/>
      </w:r>
    </w:p>
    <w:p w14:paraId="6597B228" w14:textId="77777777" w:rsidR="00B27A0B" w:rsidRDefault="001C5651">
      <w:pPr>
        <w:spacing w:before="240"/>
      </w:pPr>
      <w:r>
        <w:rPr>
          <w:b/>
        </w:rPr>
        <w:lastRenderedPageBreak/>
        <w:t>9. Study the weed control methods diagram and answer the questions. (4 marks)</w:t>
      </w:r>
    </w:p>
    <w:p w14:paraId="079A8D63" w14:textId="77777777" w:rsidR="00B27A0B" w:rsidRDefault="001C5651">
      <w:pPr>
        <w:jc w:val="center"/>
      </w:pPr>
      <w:r>
        <w:rPr>
          <w:noProof/>
        </w:rPr>
        <w:drawing>
          <wp:inline distT="0" distB="0" distL="0" distR="0" wp14:anchorId="57F28C5D" wp14:editId="15BDFB28">
            <wp:extent cx="5029200" cy="4162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d_control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1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ED52C" w14:textId="77777777" w:rsidR="00B27A0B" w:rsidRDefault="00B27A0B"/>
    <w:p w14:paraId="52B4DA64" w14:textId="77777777" w:rsidR="00B27A0B" w:rsidRDefault="001C5651">
      <w:r>
        <w:t xml:space="preserve">a) Name two methods of weed control shown in the diagram. (2 </w:t>
      </w:r>
      <w:r>
        <w:t>marks)</w:t>
      </w:r>
    </w:p>
    <w:p w14:paraId="7F2B0D42" w14:textId="77777777" w:rsidR="00B27A0B" w:rsidRDefault="001C5651">
      <w:r>
        <w:t>i)   ________________________________________________________________________________</w:t>
      </w:r>
    </w:p>
    <w:p w14:paraId="31A8A280" w14:textId="77777777" w:rsidR="00B27A0B" w:rsidRDefault="001C5651">
      <w:r>
        <w:t>ii)  ________________________________________________________________________________</w:t>
      </w:r>
    </w:p>
    <w:p w14:paraId="2D6ED65A" w14:textId="77777777" w:rsidR="00B27A0B" w:rsidRDefault="001C5651">
      <w:r>
        <w:t>b) Describe how mulching helps in weed control. (2 marks)</w:t>
      </w:r>
    </w:p>
    <w:p w14:paraId="102209F9" w14:textId="77777777" w:rsidR="00B27A0B" w:rsidRDefault="001C5651">
      <w:pPr>
        <w:spacing w:before="72" w:after="36"/>
      </w:pPr>
      <w:r>
        <w:t>___________________</w:t>
      </w:r>
      <w:r>
        <w:t>____________________________________________________________________________</w:t>
      </w:r>
    </w:p>
    <w:p w14:paraId="04E54FAE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6C2E7EDB" w14:textId="77777777" w:rsidR="00B27A0B" w:rsidRDefault="001C5651">
      <w:pPr>
        <w:spacing w:before="72" w:after="36"/>
      </w:pPr>
      <w:r>
        <w:t>___________________________________________________________________________________</w:t>
      </w:r>
      <w:r>
        <w:t>____________</w:t>
      </w:r>
    </w:p>
    <w:p w14:paraId="4EC57DAF" w14:textId="628889CA" w:rsidR="00B27A0B" w:rsidRDefault="00B27A0B"/>
    <w:p w14:paraId="09739298" w14:textId="77777777" w:rsidR="00B27A0B" w:rsidRDefault="00B27A0B"/>
    <w:p w14:paraId="31CB99E6" w14:textId="77777777" w:rsidR="00B27A0B" w:rsidRDefault="001C5651">
      <w:pPr>
        <w:spacing w:before="240"/>
      </w:pPr>
      <w:r>
        <w:rPr>
          <w:b/>
        </w:rPr>
        <w:t>10. Explain three reasons why field management practices are important. (3 marks)</w:t>
      </w:r>
    </w:p>
    <w:p w14:paraId="6ADBEDBC" w14:textId="77777777" w:rsidR="00B27A0B" w:rsidRDefault="001C5651">
      <w:r>
        <w:t>i)   ________________________________________________________________________________</w:t>
      </w:r>
    </w:p>
    <w:p w14:paraId="123C35B1" w14:textId="77777777" w:rsidR="00B27A0B" w:rsidRDefault="001C5651">
      <w:pPr>
        <w:spacing w:before="72" w:after="36"/>
      </w:pPr>
      <w:r>
        <w:t>______________________________________________________</w:t>
      </w:r>
      <w:r>
        <w:t>_________________________________________</w:t>
      </w:r>
    </w:p>
    <w:p w14:paraId="2AE48C76" w14:textId="77777777" w:rsidR="00B27A0B" w:rsidRDefault="001C5651">
      <w:r>
        <w:t>ii)  ________________________________________________________________________________</w:t>
      </w:r>
    </w:p>
    <w:p w14:paraId="1CED5772" w14:textId="77777777" w:rsidR="00B27A0B" w:rsidRDefault="001C5651">
      <w:pPr>
        <w:spacing w:before="72" w:after="36"/>
      </w:pPr>
      <w:r>
        <w:lastRenderedPageBreak/>
        <w:t>_______________________________________________________________________________________________</w:t>
      </w:r>
    </w:p>
    <w:p w14:paraId="58407C51" w14:textId="77777777" w:rsidR="00B27A0B" w:rsidRDefault="001C5651">
      <w:pPr>
        <w:pBdr>
          <w:bottom w:val="single" w:sz="12" w:space="1" w:color="auto"/>
        </w:pBdr>
      </w:pPr>
      <w:r>
        <w:t>iii) ___________________________</w:t>
      </w:r>
      <w:r>
        <w:t>_____________________________________________________</w:t>
      </w:r>
    </w:p>
    <w:p w14:paraId="783048D0" w14:textId="6F66424E" w:rsidR="001C5651" w:rsidRDefault="001C5651" w:rsidP="001C5651">
      <w:pPr>
        <w:spacing w:before="72" w:after="36"/>
      </w:pPr>
    </w:p>
    <w:p w14:paraId="410A9628" w14:textId="77777777" w:rsidR="001C5651" w:rsidRDefault="001C5651" w:rsidP="001C5651">
      <w:pPr>
        <w:spacing w:before="72" w:after="36"/>
      </w:pPr>
    </w:p>
    <w:p w14:paraId="5468DA21" w14:textId="70DC7E24" w:rsidR="00B27A0B" w:rsidRPr="001C5651" w:rsidRDefault="001C5651" w:rsidP="001C5651">
      <w:pPr>
        <w:rPr>
          <w:u w:val="single"/>
        </w:rPr>
      </w:pPr>
      <w:r w:rsidRPr="001C5651">
        <w:rPr>
          <w:b/>
          <w:sz w:val="28"/>
          <w:u w:val="single"/>
        </w:rPr>
        <w:t>SECTION B:</w:t>
      </w:r>
      <w:r w:rsidRPr="001C5651">
        <w:rPr>
          <w:b/>
          <w:sz w:val="28"/>
          <w:u w:val="single"/>
        </w:rPr>
        <w:t>(30 MARKS)</w:t>
      </w:r>
    </w:p>
    <w:p w14:paraId="55851295" w14:textId="77777777" w:rsidR="00B27A0B" w:rsidRDefault="001C5651">
      <w:pPr>
        <w:spacing w:before="240"/>
      </w:pPr>
      <w:r>
        <w:rPr>
          <w:b/>
        </w:rPr>
        <w:t>11. Define the following terms: (3 marks)</w:t>
      </w:r>
    </w:p>
    <w:p w14:paraId="6D26BBDD" w14:textId="77777777" w:rsidR="00B27A0B" w:rsidRDefault="001C5651">
      <w:r>
        <w:t>a)</w:t>
      </w:r>
      <w:r>
        <w:t xml:space="preserve"> Livestock breed:</w:t>
      </w:r>
    </w:p>
    <w:p w14:paraId="0201F00B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1F62990F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24969DBC" w14:textId="77777777" w:rsidR="00B27A0B" w:rsidRDefault="001C5651">
      <w:r>
        <w:t>b) Animal production:</w:t>
      </w:r>
    </w:p>
    <w:p w14:paraId="412DF224" w14:textId="77777777" w:rsidR="00B27A0B" w:rsidRDefault="001C5651">
      <w:pPr>
        <w:spacing w:before="72" w:after="36"/>
      </w:pPr>
      <w:r>
        <w:t>________________________</w:t>
      </w:r>
      <w:r>
        <w:t>_______________________________________________________________________</w:t>
      </w:r>
    </w:p>
    <w:p w14:paraId="1AAF1570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49D632AB" w14:textId="4D232512" w:rsidR="00B27A0B" w:rsidRDefault="00B27A0B"/>
    <w:p w14:paraId="3962A0D0" w14:textId="77777777" w:rsidR="00B27A0B" w:rsidRDefault="00B27A0B"/>
    <w:p w14:paraId="17C02B79" w14:textId="77777777" w:rsidR="00B27A0B" w:rsidRDefault="001C5651">
      <w:pPr>
        <w:spacing w:before="240"/>
      </w:pPr>
      <w:r>
        <w:rPr>
          <w:b/>
        </w:rPr>
        <w:t>12. Study the livestock breeds diagram and answer the questions. (4 marks)</w:t>
      </w:r>
    </w:p>
    <w:p w14:paraId="4250879D" w14:textId="77777777" w:rsidR="00B27A0B" w:rsidRDefault="001C5651">
      <w:pPr>
        <w:jc w:val="center"/>
      </w:pPr>
      <w:r>
        <w:rPr>
          <w:noProof/>
        </w:rPr>
        <w:drawing>
          <wp:inline distT="0" distB="0" distL="0" distR="0" wp14:anchorId="02509EFC" wp14:editId="69EFC831">
            <wp:extent cx="5029200" cy="33387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estock_breeds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3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76E4" w14:textId="77777777" w:rsidR="00B27A0B" w:rsidRDefault="00B27A0B"/>
    <w:p w14:paraId="1D30CF0A" w14:textId="77777777" w:rsidR="00B27A0B" w:rsidRDefault="001C5651">
      <w:r>
        <w:t>a) Name one dairy cattle breed and one characteristic. (1 mar</w:t>
      </w:r>
      <w:r>
        <w:t>k)</w:t>
      </w:r>
    </w:p>
    <w:p w14:paraId="74836DAC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711364C7" w14:textId="77777777" w:rsidR="00B27A0B" w:rsidRDefault="001C5651">
      <w:pPr>
        <w:spacing w:before="72" w:after="36"/>
      </w:pPr>
      <w:r>
        <w:lastRenderedPageBreak/>
        <w:t>_______________________________________________________________________________________________</w:t>
      </w:r>
    </w:p>
    <w:p w14:paraId="100E2BE5" w14:textId="77777777" w:rsidR="00B27A0B" w:rsidRDefault="001C5651">
      <w:r>
        <w:t>b) State one advantage of raising indigenous breeds in Kenya.</w:t>
      </w:r>
      <w:r>
        <w:t xml:space="preserve"> (1 mark)</w:t>
      </w:r>
    </w:p>
    <w:p w14:paraId="0AB69E93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1AEE3197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3EF12C92" w14:textId="77777777" w:rsidR="00B27A0B" w:rsidRDefault="001C5651">
      <w:r>
        <w:t>c) Name one poultry breed suitable for egg production.</w:t>
      </w:r>
      <w:r>
        <w:t xml:space="preserve"> (1 mark)</w:t>
      </w:r>
    </w:p>
    <w:p w14:paraId="4547B827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6B708536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56B348AD" w14:textId="77777777" w:rsidR="00B27A0B" w:rsidRDefault="001C5651">
      <w:r>
        <w:t xml:space="preserve">d) Explain one reason for keeping different livestock </w:t>
      </w:r>
      <w:r>
        <w:t>breeds. (1 mark)</w:t>
      </w:r>
    </w:p>
    <w:p w14:paraId="36F7E998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4452C47F" w14:textId="6F04A0F5" w:rsidR="00B27A0B" w:rsidRDefault="001C5651" w:rsidP="001C5651">
      <w:pPr>
        <w:spacing w:before="72" w:after="36"/>
      </w:pPr>
      <w:r>
        <w:t>_______________________________________________________________________________________________</w:t>
      </w:r>
    </w:p>
    <w:p w14:paraId="36491740" w14:textId="77777777" w:rsidR="00B27A0B" w:rsidRDefault="00B27A0B"/>
    <w:p w14:paraId="2D0DC74C" w14:textId="77777777" w:rsidR="00B27A0B" w:rsidRDefault="001C5651">
      <w:pPr>
        <w:spacing w:before="240"/>
      </w:pPr>
      <w:r>
        <w:rPr>
          <w:b/>
        </w:rPr>
        <w:t xml:space="preserve">13. State five </w:t>
      </w:r>
      <w:r>
        <w:rPr>
          <w:b/>
        </w:rPr>
        <w:t>safety measures to observe when handling livestock. (5 marks)</w:t>
      </w:r>
    </w:p>
    <w:p w14:paraId="04A3684F" w14:textId="77777777" w:rsidR="00B27A0B" w:rsidRDefault="001C5651">
      <w:r>
        <w:t>a)  ___________________________________________________________________________</w:t>
      </w:r>
    </w:p>
    <w:p w14:paraId="0BE54CEF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76C52312" w14:textId="77777777" w:rsidR="00B27A0B" w:rsidRDefault="001C5651">
      <w:r>
        <w:t>b)  ______________</w:t>
      </w:r>
      <w:r>
        <w:t>_____________________________________________________________</w:t>
      </w:r>
    </w:p>
    <w:p w14:paraId="03DF56DD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2A14105D" w14:textId="77777777" w:rsidR="00B27A0B" w:rsidRDefault="001C5651">
      <w:r>
        <w:t>c)  ___________________________________________________________________________</w:t>
      </w:r>
    </w:p>
    <w:p w14:paraId="5EC47C7A" w14:textId="77777777" w:rsidR="00B27A0B" w:rsidRDefault="001C5651">
      <w:pPr>
        <w:spacing w:before="72" w:after="36"/>
      </w:pPr>
      <w:r>
        <w:t>__________________</w:t>
      </w:r>
      <w:r>
        <w:t>_____________________________________________________________________________</w:t>
      </w:r>
    </w:p>
    <w:p w14:paraId="32E8331B" w14:textId="77777777" w:rsidR="00B27A0B" w:rsidRDefault="001C5651">
      <w:r>
        <w:t>d)  ___________________________________________________________________________</w:t>
      </w:r>
    </w:p>
    <w:p w14:paraId="10FD6409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63F35CD9" w14:textId="77777777" w:rsidR="00B27A0B" w:rsidRDefault="001C5651">
      <w:r>
        <w:t>e)  ___________________________________________________________________________</w:t>
      </w:r>
    </w:p>
    <w:p w14:paraId="018C0387" w14:textId="4C13CA40" w:rsidR="00B27A0B" w:rsidRDefault="001C5651" w:rsidP="001C5651">
      <w:pPr>
        <w:spacing w:before="72" w:after="36"/>
      </w:pPr>
      <w:r>
        <w:t>________________________________________________________________________________</w:t>
      </w:r>
      <w:r>
        <w:t>_______________</w:t>
      </w:r>
    </w:p>
    <w:p w14:paraId="73700CC9" w14:textId="77777777" w:rsidR="00B27A0B" w:rsidRDefault="00B27A0B"/>
    <w:p w14:paraId="2CA76472" w14:textId="77777777" w:rsidR="00B27A0B" w:rsidRDefault="001C5651">
      <w:pPr>
        <w:spacing w:before="240"/>
      </w:pPr>
      <w:r>
        <w:rPr>
          <w:b/>
        </w:rPr>
        <w:t>14. Explain four signs of disease in livestock. (4 marks)</w:t>
      </w:r>
    </w:p>
    <w:p w14:paraId="2CC53E4F" w14:textId="77777777" w:rsidR="00B27A0B" w:rsidRDefault="001C5651">
      <w:r>
        <w:t>i)   ________________________________________________________________________________</w:t>
      </w:r>
    </w:p>
    <w:p w14:paraId="25F42ED3" w14:textId="77777777" w:rsidR="00B27A0B" w:rsidRDefault="001C5651">
      <w:pPr>
        <w:spacing w:before="72" w:after="36"/>
      </w:pPr>
      <w:r>
        <w:t>___________________________________________________________________________</w:t>
      </w:r>
      <w:r>
        <w:t>____________________</w:t>
      </w:r>
    </w:p>
    <w:p w14:paraId="23B50B21" w14:textId="77777777" w:rsidR="00B27A0B" w:rsidRDefault="001C5651">
      <w:r>
        <w:t>ii)  ________________________________________________________________________________</w:t>
      </w:r>
    </w:p>
    <w:p w14:paraId="7378A67C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7697D768" w14:textId="77777777" w:rsidR="00B27A0B" w:rsidRDefault="001C5651">
      <w:r>
        <w:t>iii) ________________________________________________</w:t>
      </w:r>
      <w:r>
        <w:t>________________________________</w:t>
      </w:r>
    </w:p>
    <w:p w14:paraId="3A2FB46E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5329BF58" w14:textId="77777777" w:rsidR="00B27A0B" w:rsidRDefault="001C5651">
      <w:r>
        <w:t>iv)  ________________________________________________________________________________</w:t>
      </w:r>
    </w:p>
    <w:p w14:paraId="711163BD" w14:textId="4B6C817B" w:rsidR="00B27A0B" w:rsidRDefault="001C5651" w:rsidP="001C5651">
      <w:pPr>
        <w:spacing w:before="72" w:after="36"/>
      </w:pPr>
      <w:r>
        <w:t>_________________________________________</w:t>
      </w:r>
      <w:r>
        <w:t>______________________________________________________</w:t>
      </w:r>
    </w:p>
    <w:p w14:paraId="432C339C" w14:textId="77777777" w:rsidR="00B27A0B" w:rsidRDefault="00B27A0B"/>
    <w:p w14:paraId="11C4BB85" w14:textId="77777777" w:rsidR="00B27A0B" w:rsidRDefault="001C5651">
      <w:pPr>
        <w:spacing w:before="240"/>
      </w:pPr>
      <w:r>
        <w:rPr>
          <w:b/>
        </w:rPr>
        <w:t>15. Differentiate between vaccination and drenching in livestock health management. (3 marks)</w:t>
      </w:r>
    </w:p>
    <w:p w14:paraId="435A9A9C" w14:textId="77777777" w:rsidR="00B27A0B" w:rsidRDefault="001C5651">
      <w:r>
        <w:t>Vaccination:</w:t>
      </w:r>
    </w:p>
    <w:p w14:paraId="05EA1C7B" w14:textId="77777777" w:rsidR="00B27A0B" w:rsidRDefault="001C5651">
      <w:pPr>
        <w:spacing w:before="72" w:after="36"/>
      </w:pPr>
      <w:r>
        <w:t>_________________________________________________________________________</w:t>
      </w:r>
      <w:r>
        <w:t>______________________</w:t>
      </w:r>
    </w:p>
    <w:p w14:paraId="01534AF1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736EB220" w14:textId="77777777" w:rsidR="00B27A0B" w:rsidRDefault="001C5651">
      <w:r>
        <w:t>Drenching:</w:t>
      </w:r>
    </w:p>
    <w:p w14:paraId="78B466C4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3BD75D39" w14:textId="77777777" w:rsidR="00B27A0B" w:rsidRDefault="001C5651">
      <w:pPr>
        <w:spacing w:before="72" w:after="36"/>
      </w:pPr>
      <w:r>
        <w:t>______________________________</w:t>
      </w:r>
      <w:r>
        <w:t>_________________________________________________________________</w:t>
      </w:r>
    </w:p>
    <w:p w14:paraId="50201C76" w14:textId="49D4F425" w:rsidR="00B27A0B" w:rsidRDefault="00B27A0B"/>
    <w:p w14:paraId="7AF0C304" w14:textId="77777777" w:rsidR="00B27A0B" w:rsidRDefault="00B27A0B"/>
    <w:p w14:paraId="01765CBB" w14:textId="77777777" w:rsidR="00B27A0B" w:rsidRDefault="001C5651">
      <w:pPr>
        <w:spacing w:before="240"/>
      </w:pPr>
      <w:r>
        <w:rPr>
          <w:b/>
        </w:rPr>
        <w:t>16. Explain three advantages of beekeeping as an agricultural enterprise. (3 marks)</w:t>
      </w:r>
    </w:p>
    <w:p w14:paraId="34D0112E" w14:textId="77777777" w:rsidR="00B27A0B" w:rsidRDefault="001C5651">
      <w:r>
        <w:t>i)   ________________________________________________________________________________</w:t>
      </w:r>
    </w:p>
    <w:p w14:paraId="2D2FE1BD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20F3CE57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443FA40D" w14:textId="77777777" w:rsidR="00B27A0B" w:rsidRDefault="001C5651">
      <w:r>
        <w:t>ii)  ________________________________________________________________________________</w:t>
      </w:r>
    </w:p>
    <w:p w14:paraId="58857102" w14:textId="77777777" w:rsidR="00B27A0B" w:rsidRDefault="001C5651">
      <w:pPr>
        <w:spacing w:before="72" w:after="36"/>
      </w:pPr>
      <w:r>
        <w:t>__________________________________________________________________________</w:t>
      </w:r>
      <w:r>
        <w:t>_____________________</w:t>
      </w:r>
    </w:p>
    <w:p w14:paraId="124D39A3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37A8E8E0" w14:textId="77777777" w:rsidR="00B27A0B" w:rsidRDefault="001C5651">
      <w:r>
        <w:t>iii) ________________________________________________________________________________</w:t>
      </w:r>
    </w:p>
    <w:p w14:paraId="65FA97DD" w14:textId="77777777" w:rsidR="00B27A0B" w:rsidRDefault="001C5651">
      <w:pPr>
        <w:spacing w:before="72" w:after="36"/>
      </w:pPr>
      <w:r>
        <w:t>____________________________________________________</w:t>
      </w:r>
      <w:r>
        <w:t>___________________________________________</w:t>
      </w:r>
    </w:p>
    <w:p w14:paraId="59A0E5DB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0C9EE3F8" w14:textId="35B49BB1" w:rsidR="00B27A0B" w:rsidRDefault="00B27A0B"/>
    <w:p w14:paraId="469C59AA" w14:textId="77777777" w:rsidR="00B27A0B" w:rsidRDefault="00B27A0B"/>
    <w:p w14:paraId="7728ADEA" w14:textId="77777777" w:rsidR="00B27A0B" w:rsidRDefault="001C5651">
      <w:pPr>
        <w:spacing w:before="240"/>
      </w:pPr>
      <w:r>
        <w:rPr>
          <w:b/>
        </w:rPr>
        <w:t>17. Name four essential conditions for successful animal rearing. (4 marks)</w:t>
      </w:r>
    </w:p>
    <w:p w14:paraId="6EA4DE12" w14:textId="77777777" w:rsidR="00B27A0B" w:rsidRDefault="001C5651">
      <w:r>
        <w:t>i)   ______________</w:t>
      </w:r>
      <w:r>
        <w:t>__________________________________________________________________</w:t>
      </w:r>
    </w:p>
    <w:p w14:paraId="45E84051" w14:textId="77777777" w:rsidR="00B27A0B" w:rsidRDefault="001C5651">
      <w:r>
        <w:t>ii)  ________________________________________________________________________________</w:t>
      </w:r>
    </w:p>
    <w:p w14:paraId="79F82CED" w14:textId="77777777" w:rsidR="00B27A0B" w:rsidRDefault="001C5651">
      <w:r>
        <w:t>iii) ________________________________________________________________________________</w:t>
      </w:r>
    </w:p>
    <w:p w14:paraId="40E08791" w14:textId="77777777" w:rsidR="00B27A0B" w:rsidRDefault="001C5651">
      <w:r>
        <w:t>iv)  ____________</w:t>
      </w:r>
      <w:r>
        <w:t>____________________________________________________________________</w:t>
      </w:r>
    </w:p>
    <w:p w14:paraId="00BDAF1B" w14:textId="77777777" w:rsidR="00B27A0B" w:rsidRDefault="00B27A0B"/>
    <w:p w14:paraId="07F341BB" w14:textId="2EC1812B" w:rsidR="00B27A0B" w:rsidRDefault="00B27A0B"/>
    <w:p w14:paraId="1A2D48C7" w14:textId="77777777" w:rsidR="00B27A0B" w:rsidRDefault="001C5651">
      <w:r>
        <w:br w:type="page"/>
      </w:r>
    </w:p>
    <w:p w14:paraId="564DAEDB" w14:textId="7824DEEF" w:rsidR="00B27A0B" w:rsidRPr="001C5651" w:rsidRDefault="001C5651">
      <w:pPr>
        <w:spacing w:before="240" w:after="240"/>
        <w:rPr>
          <w:u w:val="single"/>
        </w:rPr>
      </w:pPr>
      <w:r w:rsidRPr="001C5651">
        <w:rPr>
          <w:b/>
          <w:sz w:val="28"/>
          <w:u w:val="single"/>
        </w:rPr>
        <w:lastRenderedPageBreak/>
        <w:t xml:space="preserve">SECTION C: </w:t>
      </w:r>
      <w:r w:rsidRPr="001C5651">
        <w:rPr>
          <w:b/>
          <w:sz w:val="28"/>
          <w:u w:val="single"/>
        </w:rPr>
        <w:t>(25 MARKS)</w:t>
      </w:r>
    </w:p>
    <w:p w14:paraId="7D39DE5C" w14:textId="77777777" w:rsidR="00B27A0B" w:rsidRDefault="001C5651">
      <w:pPr>
        <w:spacing w:before="240"/>
      </w:pPr>
      <w:r>
        <w:rPr>
          <w:b/>
        </w:rPr>
        <w:t>18. Define the following agricultural tools: (4 marks)</w:t>
      </w:r>
    </w:p>
    <w:p w14:paraId="30146D01" w14:textId="77777777" w:rsidR="00B27A0B" w:rsidRDefault="001C5651">
      <w:r>
        <w:t>a) Hoe:</w:t>
      </w:r>
    </w:p>
    <w:p w14:paraId="1AA68353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0108D754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4B3972A1" w14:textId="77777777" w:rsidR="00B27A0B" w:rsidRDefault="001C5651">
      <w:r>
        <w:t>b) Panga:</w:t>
      </w:r>
    </w:p>
    <w:p w14:paraId="75EF5E68" w14:textId="77777777" w:rsidR="00B27A0B" w:rsidRDefault="001C5651">
      <w:pPr>
        <w:spacing w:before="72" w:after="36"/>
      </w:pPr>
      <w:r>
        <w:t>______________________________________________________</w:t>
      </w:r>
      <w:r>
        <w:t>_________________________________________</w:t>
      </w:r>
    </w:p>
    <w:p w14:paraId="7B05B1DD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248575AE" w14:textId="77777777" w:rsidR="00B27A0B" w:rsidRDefault="001C5651">
      <w:r>
        <w:t>c) Rake:</w:t>
      </w:r>
    </w:p>
    <w:p w14:paraId="2F005A92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3B9F5C05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6B9A0282" w14:textId="77777777" w:rsidR="00B27A0B" w:rsidRDefault="001C5651">
      <w:r>
        <w:t>d) Mattock:</w:t>
      </w:r>
    </w:p>
    <w:p w14:paraId="0E5F1523" w14:textId="77777777" w:rsidR="00B27A0B" w:rsidRDefault="001C5651">
      <w:pPr>
        <w:spacing w:before="72" w:after="36"/>
      </w:pPr>
      <w:r>
        <w:t>____________________________________________________</w:t>
      </w:r>
      <w:r>
        <w:t>___________________________________________</w:t>
      </w:r>
    </w:p>
    <w:p w14:paraId="70BAA65F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438D6F5E" w14:textId="625E7A49" w:rsidR="00B27A0B" w:rsidRDefault="00B27A0B"/>
    <w:p w14:paraId="23F62F82" w14:textId="77777777" w:rsidR="00B27A0B" w:rsidRDefault="00B27A0B"/>
    <w:p w14:paraId="36895735" w14:textId="77777777" w:rsidR="00B27A0B" w:rsidRDefault="001C5651">
      <w:pPr>
        <w:spacing w:before="240"/>
      </w:pPr>
      <w:r>
        <w:rPr>
          <w:b/>
        </w:rPr>
        <w:t>19. Explain three advantages of using improved agricultural equipment in farming. (3 marks)</w:t>
      </w:r>
    </w:p>
    <w:p w14:paraId="4DE362F2" w14:textId="77777777" w:rsidR="00B27A0B" w:rsidRDefault="001C5651">
      <w:r>
        <w:t xml:space="preserve">i) </w:t>
      </w:r>
      <w:r>
        <w:t xml:space="preserve">  ________________________________________________________________________________</w:t>
      </w:r>
    </w:p>
    <w:p w14:paraId="2757BDD3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6C1A0E4F" w14:textId="77777777" w:rsidR="00B27A0B" w:rsidRDefault="001C5651">
      <w:pPr>
        <w:spacing w:before="72" w:after="36"/>
      </w:pPr>
      <w:r>
        <w:t>_____________________________________________________________________________</w:t>
      </w:r>
      <w:r>
        <w:t>__________________</w:t>
      </w:r>
    </w:p>
    <w:p w14:paraId="3EA3D18E" w14:textId="5A1E3A19" w:rsidR="00B27A0B" w:rsidRDefault="001C5651">
      <w:r>
        <w:t>ii)  _____________________________________________________________________________</w:t>
      </w:r>
    </w:p>
    <w:p w14:paraId="2DAAFAF2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1369DEE6" w14:textId="77777777" w:rsidR="00B27A0B" w:rsidRDefault="001C5651">
      <w:pPr>
        <w:spacing w:before="72" w:after="36"/>
      </w:pPr>
      <w:r>
        <w:t>_______________________________________________________</w:t>
      </w:r>
      <w:r>
        <w:t>________________________________________</w:t>
      </w:r>
    </w:p>
    <w:p w14:paraId="5F98CDE2" w14:textId="77777777" w:rsidR="00B27A0B" w:rsidRDefault="001C5651">
      <w:r>
        <w:t>iii) ________________________________________________________________________________</w:t>
      </w:r>
    </w:p>
    <w:p w14:paraId="041F3704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3C8E34BF" w14:textId="77777777" w:rsidR="00B27A0B" w:rsidRDefault="001C5651">
      <w:pPr>
        <w:spacing w:before="72" w:after="36"/>
      </w:pPr>
      <w:r>
        <w:t>_________________________________</w:t>
      </w:r>
      <w:r>
        <w:t>______________________________________________________________</w:t>
      </w:r>
    </w:p>
    <w:p w14:paraId="368A683E" w14:textId="1197C51C" w:rsidR="00B27A0B" w:rsidRDefault="00B27A0B"/>
    <w:p w14:paraId="76CDD8BA" w14:textId="77777777" w:rsidR="00B27A0B" w:rsidRDefault="00B27A0B"/>
    <w:p w14:paraId="52005F57" w14:textId="77777777" w:rsidR="00B27A0B" w:rsidRDefault="001C5651">
      <w:pPr>
        <w:spacing w:before="240"/>
      </w:pPr>
      <w:r>
        <w:rPr>
          <w:b/>
        </w:rPr>
        <w:t>20. Define value addition and give two examples of value-added agricultural products. (3 marks)</w:t>
      </w:r>
    </w:p>
    <w:p w14:paraId="73566B89" w14:textId="4202F379" w:rsidR="00B27A0B" w:rsidRDefault="00B27A0B"/>
    <w:p w14:paraId="55686C4A" w14:textId="77777777" w:rsidR="00B27A0B" w:rsidRDefault="001C5651">
      <w:pPr>
        <w:spacing w:before="72" w:after="36"/>
      </w:pPr>
      <w:r>
        <w:t>________________________________________________________________</w:t>
      </w:r>
      <w:r>
        <w:t>_______________________________</w:t>
      </w:r>
    </w:p>
    <w:p w14:paraId="220F4719" w14:textId="77777777" w:rsidR="00B27A0B" w:rsidRDefault="001C5651">
      <w:pPr>
        <w:spacing w:before="72" w:after="36"/>
      </w:pPr>
      <w:r>
        <w:lastRenderedPageBreak/>
        <w:t>_______________________________________________________________________________________________</w:t>
      </w:r>
    </w:p>
    <w:p w14:paraId="3F27595B" w14:textId="77777777" w:rsidR="00B27A0B" w:rsidRDefault="001C5651">
      <w:r>
        <w:t>Example 1: ______________________________________________________________________</w:t>
      </w:r>
    </w:p>
    <w:p w14:paraId="727E629E" w14:textId="7ACF1EE6" w:rsidR="00B27A0B" w:rsidRDefault="001C5651">
      <w:r>
        <w:t>Example 2: ___________________________________</w:t>
      </w:r>
      <w:r>
        <w:t>___________________________________</w:t>
      </w:r>
    </w:p>
    <w:p w14:paraId="759A376A" w14:textId="77777777" w:rsidR="00B27A0B" w:rsidRDefault="00B27A0B"/>
    <w:p w14:paraId="384CCCA1" w14:textId="77777777" w:rsidR="00B27A0B" w:rsidRDefault="001C5651">
      <w:pPr>
        <w:spacing w:before="240"/>
      </w:pPr>
      <w:r>
        <w:rPr>
          <w:b/>
        </w:rPr>
        <w:t>21. Explain three requirements for establishing a successful agricultural enterprise. (6 marks)</w:t>
      </w:r>
    </w:p>
    <w:p w14:paraId="7552FE59" w14:textId="77777777" w:rsidR="00B27A0B" w:rsidRDefault="001C5651">
      <w:r>
        <w:t xml:space="preserve">i)   </w:t>
      </w:r>
      <w:r>
        <w:t>________________________________________________________________________________</w:t>
      </w:r>
    </w:p>
    <w:p w14:paraId="0BF48F93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4034BBF7" w14:textId="77777777" w:rsidR="00B27A0B" w:rsidRDefault="001C5651">
      <w:pPr>
        <w:spacing w:before="72" w:after="36"/>
      </w:pPr>
      <w:r>
        <w:t>_______________________________________________________________________________</w:t>
      </w:r>
      <w:r>
        <w:t>________________</w:t>
      </w:r>
    </w:p>
    <w:p w14:paraId="421BCA19" w14:textId="77777777" w:rsidR="00B27A0B" w:rsidRDefault="001C5651">
      <w:r>
        <w:t>ii)  ________________________________________________________________________________</w:t>
      </w:r>
    </w:p>
    <w:p w14:paraId="3F24F2FB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078A4F1E" w14:textId="77777777" w:rsidR="00B27A0B" w:rsidRDefault="001C5651">
      <w:pPr>
        <w:spacing w:before="72" w:after="36"/>
      </w:pPr>
      <w:r>
        <w:t>_________________________________________________________</w:t>
      </w:r>
      <w:r>
        <w:t>______________________________________</w:t>
      </w:r>
    </w:p>
    <w:p w14:paraId="6009F3C2" w14:textId="77777777" w:rsidR="00B27A0B" w:rsidRDefault="001C5651">
      <w:r>
        <w:t>iii) ________________________________________________________________________________</w:t>
      </w:r>
    </w:p>
    <w:p w14:paraId="78D94CB7" w14:textId="77777777" w:rsidR="00B27A0B" w:rsidRDefault="001C5651">
      <w:pPr>
        <w:spacing w:before="72" w:after="36"/>
      </w:pPr>
      <w:r>
        <w:t>_______________________________________________________________________________________________</w:t>
      </w:r>
    </w:p>
    <w:p w14:paraId="4360F042" w14:textId="77777777" w:rsidR="00B27A0B" w:rsidRDefault="001C5651">
      <w:pPr>
        <w:spacing w:before="72" w:after="36"/>
      </w:pPr>
      <w:r>
        <w:t>___________________________________</w:t>
      </w:r>
      <w:r>
        <w:t>____________________________________________________________</w:t>
      </w:r>
    </w:p>
    <w:p w14:paraId="78EDDD7A" w14:textId="2AAFEE3B" w:rsidR="00B27A0B" w:rsidRDefault="00B27A0B"/>
    <w:p w14:paraId="585698CA" w14:textId="77777777" w:rsidR="00B27A0B" w:rsidRDefault="00B27A0B"/>
    <w:p w14:paraId="0D3066CF" w14:textId="77777777" w:rsidR="00B27A0B" w:rsidRDefault="001C5651">
      <w:pPr>
        <w:spacing w:before="240"/>
      </w:pPr>
      <w:r>
        <w:rPr>
          <w:b/>
        </w:rPr>
        <w:t>22. Name four marketing channels for agricultural produce. (4 marks)</w:t>
      </w:r>
    </w:p>
    <w:p w14:paraId="14E4DC7B" w14:textId="77777777" w:rsidR="00B27A0B" w:rsidRDefault="001C5651">
      <w:r>
        <w:t>i)   ________________________________________________________________________________</w:t>
      </w:r>
    </w:p>
    <w:p w14:paraId="2AEB26E3" w14:textId="77777777" w:rsidR="00B27A0B" w:rsidRDefault="001C5651">
      <w:r>
        <w:t>ii)  ______________</w:t>
      </w:r>
      <w:r>
        <w:t>__________________________________________________________________</w:t>
      </w:r>
    </w:p>
    <w:p w14:paraId="1A3FA1E4" w14:textId="77777777" w:rsidR="00B27A0B" w:rsidRDefault="001C5651">
      <w:r>
        <w:t>iii) ________________________________________________________________________________</w:t>
      </w:r>
    </w:p>
    <w:p w14:paraId="16326FFD" w14:textId="77777777" w:rsidR="00B27A0B" w:rsidRDefault="001C5651">
      <w:r>
        <w:t xml:space="preserve">iv)  </w:t>
      </w:r>
      <w:r>
        <w:t>________________________________________________________________________________</w:t>
      </w:r>
    </w:p>
    <w:p w14:paraId="27FEED51" w14:textId="77777777" w:rsidR="00B27A0B" w:rsidRDefault="00B27A0B"/>
    <w:p w14:paraId="79E2FCF0" w14:textId="38CA33D9" w:rsidR="00B27A0B" w:rsidRDefault="00B27A0B"/>
    <w:p w14:paraId="140E6C17" w14:textId="77777777" w:rsidR="00B27A0B" w:rsidRDefault="00B27A0B"/>
    <w:p w14:paraId="08556D39" w14:textId="77777777" w:rsidR="00B27A0B" w:rsidRDefault="001C5651">
      <w:pPr>
        <w:spacing w:before="240"/>
      </w:pPr>
      <w:r>
        <w:rPr>
          <w:b/>
        </w:rPr>
        <w:t>23. Explain two advantages of composting in farming. (2 marks)</w:t>
      </w:r>
    </w:p>
    <w:p w14:paraId="504BE664" w14:textId="77777777" w:rsidR="00B27A0B" w:rsidRDefault="001C5651">
      <w:r>
        <w:t>i)   ________________________________________________________________________________</w:t>
      </w:r>
    </w:p>
    <w:p w14:paraId="0AD27D7F" w14:textId="77777777" w:rsidR="00B27A0B" w:rsidRDefault="001C5651">
      <w:pPr>
        <w:spacing w:before="72" w:after="36"/>
      </w:pPr>
      <w:r>
        <w:t>____</w:t>
      </w:r>
      <w:r>
        <w:t>___________________________________________________________________________________________</w:t>
      </w:r>
    </w:p>
    <w:p w14:paraId="48252B95" w14:textId="77777777" w:rsidR="00B27A0B" w:rsidRDefault="001C5651">
      <w:r>
        <w:t>ii)  ________________________________________________________________________________</w:t>
      </w:r>
    </w:p>
    <w:p w14:paraId="5505C0AE" w14:textId="77777777" w:rsidR="00B27A0B" w:rsidRDefault="001C5651">
      <w:pPr>
        <w:spacing w:before="72" w:after="36"/>
      </w:pPr>
      <w:r>
        <w:t>______________________________________________________________________________</w:t>
      </w:r>
      <w:r>
        <w:t>_________________</w:t>
      </w:r>
    </w:p>
    <w:p w14:paraId="58BDACF9" w14:textId="60640F35" w:rsidR="00B27A0B" w:rsidRDefault="00B27A0B"/>
    <w:p w14:paraId="6BE96FCA" w14:textId="2CEB9A52" w:rsidR="00B27A0B" w:rsidRDefault="001C5651">
      <w:r>
        <w:br w:type="page"/>
      </w:r>
      <w:r>
        <w:rPr>
          <w:b/>
        </w:rPr>
        <w:lastRenderedPageBreak/>
        <w:t xml:space="preserve">24. </w:t>
      </w:r>
      <w:r>
        <w:t xml:space="preserve">A farmer has 2 hectares of land and wants to plant maize. If the recommended plant spacing is 75 cm between rows and 30 cm between plants within a row, calculate the number of </w:t>
      </w:r>
      <w:r>
        <w:t>maize plants that can be planted.</w:t>
      </w:r>
    </w:p>
    <w:p w14:paraId="7572931D" w14:textId="77777777" w:rsidR="00B27A0B" w:rsidRDefault="001C5651">
      <w:r>
        <w:t>_______________________________________________________________________________________________</w:t>
      </w:r>
    </w:p>
    <w:p w14:paraId="4782ADC1" w14:textId="77777777" w:rsidR="00B27A0B" w:rsidRDefault="001C5651">
      <w:r>
        <w:t>_____________________________________________________________________________________</w:t>
      </w:r>
      <w:r>
        <w:t>__________</w:t>
      </w:r>
    </w:p>
    <w:p w14:paraId="7B50A671" w14:textId="77777777" w:rsidR="00B27A0B" w:rsidRDefault="001C5651">
      <w:r>
        <w:t>_______________________________________________________________________________________________</w:t>
      </w:r>
    </w:p>
    <w:p w14:paraId="600E3B61" w14:textId="77777777" w:rsidR="00B27A0B" w:rsidRDefault="001C5651">
      <w:r>
        <w:t>_______________________________________________________________________________________________</w:t>
      </w:r>
    </w:p>
    <w:p w14:paraId="1D08DBAC" w14:textId="77777777" w:rsidR="00B27A0B" w:rsidRDefault="001C5651">
      <w:r>
        <w:t>_____________________________________________________</w:t>
      </w:r>
      <w:r>
        <w:t>__________________________________________</w:t>
      </w:r>
    </w:p>
    <w:p w14:paraId="77E00A61" w14:textId="77777777" w:rsidR="00B27A0B" w:rsidRDefault="001C5651">
      <w:r>
        <w:t>_______________________________________________________________________________________________</w:t>
      </w:r>
    </w:p>
    <w:p w14:paraId="68FB3494" w14:textId="77777777" w:rsidR="00B27A0B" w:rsidRDefault="001C5651">
      <w:r>
        <w:t>_______________________________________________________________________________________________</w:t>
      </w:r>
    </w:p>
    <w:p w14:paraId="081D1006" w14:textId="77777777" w:rsidR="00B27A0B" w:rsidRDefault="001C5651">
      <w:r>
        <w:t>_____________________</w:t>
      </w:r>
      <w:r>
        <w:t>__________________________________________________________________________</w:t>
      </w:r>
    </w:p>
    <w:p w14:paraId="5DFC6C20" w14:textId="77777777" w:rsidR="00B27A0B" w:rsidRDefault="00B27A0B"/>
    <w:p w14:paraId="40F4E293" w14:textId="375C720F" w:rsidR="00B27A0B" w:rsidRDefault="00B27A0B"/>
    <w:p w14:paraId="62D391F2" w14:textId="39000510" w:rsidR="00B27A0B" w:rsidRDefault="001C5651">
      <w:r>
        <w:rPr>
          <w:b/>
        </w:rPr>
        <w:t xml:space="preserve">25. </w:t>
      </w:r>
      <w:r>
        <w:t>Draw and label a soil profile diagram show</w:t>
      </w:r>
      <w:r>
        <w:t>ing the five soil horizons (O, A, B, C, and R) with their names and contents.</w:t>
      </w:r>
    </w:p>
    <w:p w14:paraId="6992CC19" w14:textId="77777777" w:rsidR="00B27A0B" w:rsidRDefault="00B27A0B"/>
    <w:p w14:paraId="3FACDD75" w14:textId="77777777" w:rsidR="00B27A0B" w:rsidRDefault="001C5651">
      <w:r>
        <w:t xml:space="preserve"> </w:t>
      </w:r>
    </w:p>
    <w:p w14:paraId="65B8AD70" w14:textId="77777777" w:rsidR="00B27A0B" w:rsidRDefault="001C5651">
      <w:r>
        <w:t xml:space="preserve"> </w:t>
      </w:r>
    </w:p>
    <w:p w14:paraId="78E29D04" w14:textId="77777777" w:rsidR="00B27A0B" w:rsidRDefault="001C5651">
      <w:r>
        <w:t xml:space="preserve"> </w:t>
      </w:r>
    </w:p>
    <w:p w14:paraId="28AEA1E8" w14:textId="77777777" w:rsidR="00B27A0B" w:rsidRDefault="001C5651">
      <w:r>
        <w:t xml:space="preserve"> </w:t>
      </w:r>
    </w:p>
    <w:p w14:paraId="4E861A12" w14:textId="77777777" w:rsidR="00B27A0B" w:rsidRDefault="001C5651">
      <w:r>
        <w:t xml:space="preserve"> </w:t>
      </w:r>
    </w:p>
    <w:p w14:paraId="09A307BF" w14:textId="77777777" w:rsidR="00B27A0B" w:rsidRDefault="001C5651">
      <w:r>
        <w:t xml:space="preserve"> </w:t>
      </w:r>
    </w:p>
    <w:p w14:paraId="4E6CF0BE" w14:textId="77777777" w:rsidR="00B27A0B" w:rsidRDefault="001C5651">
      <w:r>
        <w:t xml:space="preserve"> </w:t>
      </w:r>
    </w:p>
    <w:p w14:paraId="445C985E" w14:textId="77777777" w:rsidR="00B27A0B" w:rsidRDefault="001C5651">
      <w:r>
        <w:t xml:space="preserve"> </w:t>
      </w:r>
    </w:p>
    <w:p w14:paraId="2F4E24D8" w14:textId="77777777" w:rsidR="00B27A0B" w:rsidRDefault="001C5651">
      <w:r>
        <w:t xml:space="preserve"> </w:t>
      </w:r>
    </w:p>
    <w:p w14:paraId="63E82C03" w14:textId="77777777" w:rsidR="00B27A0B" w:rsidRDefault="001C5651">
      <w:r>
        <w:t xml:space="preserve"> </w:t>
      </w:r>
    </w:p>
    <w:p w14:paraId="5CED5C1C" w14:textId="77777777" w:rsidR="00B27A0B" w:rsidRDefault="001C5651">
      <w:r>
        <w:t xml:space="preserve"> </w:t>
      </w:r>
    </w:p>
    <w:p w14:paraId="7BFBF976" w14:textId="492BA1B2" w:rsidR="00B27A0B" w:rsidRDefault="001C5651">
      <w:r>
        <w:t xml:space="preserve"> </w:t>
      </w:r>
    </w:p>
    <w:p w14:paraId="55A369FD" w14:textId="165978F7" w:rsidR="00B27A0B" w:rsidRDefault="00B27A0B"/>
    <w:sectPr w:rsidR="00B27A0B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CC0"/>
    <w:rsid w:val="0015074B"/>
    <w:rsid w:val="001C5651"/>
    <w:rsid w:val="0029639D"/>
    <w:rsid w:val="00326F90"/>
    <w:rsid w:val="00AA1D8D"/>
    <w:rsid w:val="00B27A0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C4673"/>
  <w14:defaultImageDpi w14:val="300"/>
  <w15:docId w15:val="{66A08FA5-C545-4087-AE7C-392CF69F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ink/ink8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customXml" Target="ink/ink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10" Type="http://schemas.openxmlformats.org/officeDocument/2006/relationships/customXml" Target="ink/ink3.xml"/><Relationship Id="rId19" Type="http://schemas.openxmlformats.org/officeDocument/2006/relationships/customXml" Target="ink/ink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0T20:31:06.35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81,'4'0,"11"0,8 0,3-4,3-2,9 0,3-3,-1-1,2 3,3 1,-3 2,-3 2,-3 2,-5-1,-2 2,-2-1,4 0,1 1,-1-1,4 0,0 0,-1 0,-2 0,-2 0,3 0,1 0,-2 0,-1 0,-2 0,-1 0,0 0,-2 0,1 0,-1 0,0 0,0 0,0 0,1 0,-1 0,0 0,1 0,-1 0,1 0,-10 0,-11 0,-12 0,-9 0,-11 0,-11 0,-7-4,-1-2,3 0,4 1,3 2,5 1,1 0,-2 2,-6 0,0 0,1 0,2 1,3-1,-3 5,0 1,2 0,1-2,-3 0,0-2,1-1,2-1,-3 0,0 0,1 0,2 0,1-1,2 1,1 0,0 0,1 0,0 0,0 0,0 0,-1 0,10 5,7 5,10 2,14 3,14 3,6-1,6-4,6 1,-5 3,-1-3,2-2,-1 0,-4-1,-3 1,-3-1,2-2,5 2,0-2,-2-1,-3-3,-1-2,-3-1,-2-2,0 5,-1 0,0 0,0-1,0-1,0-1,0-1,1-1,-1 0,1 0,-10 0,-16 0,-13-1,-8 1,-7 0,-2 0,-1-4,-4-2,-1 0,1 2,1 1,3 1,1 0,2-2,9-2,13 0,11 2,9-3,7-1,9 1,3 2,0 2,0 1,-3 1,-1 1,-1 0,-2 0,0 0,-1 1,0-1,0-4,-4-2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0T20:31:00.841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898 55,'-5'0,"-5"0,-6 0,-5 0,-3 0,-2 0,-2 0,1 0,-1 0,1 0,0 0,0 0,0 0,1 0,-1 0,1 0,-1 0,1 0,-1 0,1 0,0 0,-1 0,1 0,-1 0,1 0,-1 0,1 0,-1 0,1 0,-1 0,1 0,-1 0,1 0,0 0,-1 0,10 0,11 0,12 0,9 0,7 0,4 0,1 0,2 0,0 0,-1 0,0 0,-1 0,1 0,-2 0,1 0,-1 0,1 0,-1 5,0 1,5-1,1 0,1-2,-2-1,-2-1,0-1,-1 0,-2 0,1 0,-10 0,-11-1,-13 1,-8 0,-7 0,-4 0,-2 0,0 0,-1 0,0 0,1 0,1 0,0 0,1 0,-1 0,1 0,-1 0,5-4,2-2,-1 0,0 2,-3 1,0 1,3-4,1-1,8 2,16 0,11 2,12 1,6 1,6 1,2 0,-3 0,-2 1,-4-1,3 0,-1 0,-6 5,1 1,1 0,-1-2,-1 0,0-2,-1-1,0-1,-1 0,0 0,1 0,-1 0,1-1,-10 1,-12 0,-11-4,-9-3,-6 2,-5 0,-2 2,-1 1,5-4,2 0,0 0,-1 2,-1 1,-1 1,0 1,-1 1,0 0,-1 0,0 1,1-1,-1 0,1 0,-1 0,1 0,-1 0,1 0,-1 0,1 0,-1 0,10 0,11 0,8 5,7 1,11-1,7 0,4-2,0 3,5 2,0-2,-2-1,-1-2,-3-1,-1-2,-2 5,0 1,0-1,-1-1,0-1,-5-1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0T20:30:51.873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2200 30,'-4'0,"-7"0,-5 0,-5 0,-3 0,-2 0,-1 0,-1 0,1 0,-1 0,1 0,0 0,0 0,1 0,-1 0,1 0,0 0,-1 0,1 0,-1 0,1 0,-1 0,1 0,0 0,-1 0,1 0,-1 0,1 0,4 5,1 1,0-1,0 0,-3-2,4 3,1 2,-1-2,-2-1,-2-2,4 3,1 1,-2-1,-1-2,-1-1,-2-1,4 3,1 1,-1 0,-1-2,-2-1,-1-1,0-1,-1-1,4 5,1 0,0 1,-6-2,2 4,1 0,-5-2,-1-1,-1 3,0 0,2-1,-4-3,0-1,0-1,2-1,1-1,2 0,1-1,0 1,0 0,1-1,0 1,0 0,0 0,0 0,-1 0,1 0,-1 0,1 0,4-4,1-7,5-5,0 0,-1 2,1 0,0 2,2-2,4-3,-1 2,-4-2,6 3,5-1,6 2,9 3,6 3,5 3,3 3,2 0,1 1,0 1,0 0,-1-1,0 1,0-1,0 5,0 1,-1 0,0-1,-4 2,-2 1,-3 3,-1 1,1-3,3-3,-3 3,2-1,0-2,3 3,1 0,2-1,1-3,0-2,1-1,0 3,0 1,-1 0,1-2,0 3,-1 1,1-1,-1-2,1 2,-1 1,1-2,-1-1,0-2,1-1,-1-1,1-1,-1 0,1-1,-5 5,-2 2,1 0,1-2,1 0,1-2,2-1,0-1,0 0,1 0,0 0,-1 0,1-1,0 1,-1 0,1 0,-1 0,1 0,-1-4,0-3,1 2,-1 0,1-3,-1 0,-4-3,-1 0,0 2,-4-2,0 1,2 2,-3-2,1 1,-3-3,1-4,2 1,3-1,-6 1,-11 4,-9 4,-5-2,-4 1,-5 1,-2 3,-3 1,-2 2,0 0,0 2,-1-1,1 0,0 1,0-1,1 0,-1 0,1 0,-1 0,1 0,0 0,-1 0,1 0,-1 0,1 0,-1 0,1 0,-1 0,1 0,-1 0,1 0,-1 0,1 0,0 0,-1 0,1 0,-1 0,1 0,-1 0,1 0,-1 0,1 0,-1 0,1 0,0 0,-1 0,1 0,-1 0,1 0,-1 0,1 0,-1 0,1 0,-1 0,1 0,-1 0,6 5,0 1,0 0,0-2,-3 0,0-2,-2-1,0-1,0 0,-1 0,1 0,-1 0,5-1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0T20:30:43.18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941 29,'-5'0,"-5"0,-6 0,-5 0,-3 0,-2 0,-2 0,1 0,-1 0,1 0,0 0,0 0,0 0,0 0,1 0,0 0,-1 0,1 0,-1 0,1 0,-1 0,1 0,-1 0,1 0,0 0,-1 0,1 0,-1 0,1 0,-1 0,1 0,-1 0,1 0,-1 5,1 1,4 4,2 0,3 4,11-2,9-2,9-3,8-2,4-3,3 3,1 1,0 0,1-2,-1-1,-1-2,0 0,0-1,0 0,-1 0,1 0,-1 0,0-1,1 1,-1 0,0 0,1 0,-1 0,1 0,-1 0,1 0,-1 0,1 0,-1 0,0 0,1 0,-1 0,1 0,-1 0,1 0,-1 0,1 0,-1 0,1 0,-1 0,-4-4,-11-2,-11 0,-6-3,-6-1,-2-2,-2 0,-3 3,-3 2,-2 3,-2 2,4-4,1 1,4-5,1 0,-2 1,-3 3,-1 2,-2 1,-1 2,-2 1,1 0,-1 1,0-1,0 1,1-1,-1 0,0 0,1 0,-1 0,1 0,-1 0,1 0,0 0,-1 0,1 0,4 5,6 5,5 7,6 3,2 5,7-4,3 0,0 1,3-3,1-1,2-3,-1 0,2-2,3-3,4-4,-3 2,1-1,1 4,2-1,2-2,1-2,1-3,0-1,-4-5,-1-3,0 0,-3-3,-5-5,0-5,2-3,-1-3,1 4,-2 0,2 3,2 6,3 4,-6 4,-11 2,-5-2,-7-2,-6 2,-6 0,-3 2,3-4,-1-1,0 1,-1 1,-1 2,-1 1,-1 1,-1 1,5-4,1-2,1 1,-2 0,-2 2,0 1,-2 2,9-1,16 1,13 0,9 1,9-1,5 0,0 0,0 0,-3 0,-2 0,-1 0,-1 0,-1 0,-1 0,-5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0T20:30:34.65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0T20:31:20.611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1760.08">0 210,'0'0</inkml:trace>
  <inkml:trace contextRef="#ctx0" brushRef="#br0" timeOffset="2733.28">0 210,'0'0</inkml:trace>
  <inkml:trace contextRef="#ctx0" brushRef="#br0" timeOffset="3262.73">0 210,'0'0</inkml:trace>
  <inkml:trace contextRef="#ctx0" brushRef="#br0" timeOffset="3474.73">0 210,'0'0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0T20:31:26.950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1295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0T20:31:25.331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217.91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2026-05-20T20:44:00Z</dcterms:created>
  <dcterms:modified xsi:type="dcterms:W3CDTF">2026-05-20T20:44:00Z</dcterms:modified>
  <cp:category/>
</cp:coreProperties>
</file>