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E980" w14:textId="77777777" w:rsidR="00435EB5" w:rsidRPr="00184B85" w:rsidRDefault="00184B85" w:rsidP="00435EB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NAME_____________</w:t>
      </w:r>
      <w:r w:rsidR="00435EB5" w:rsidRPr="00184B85">
        <w:rPr>
          <w:sz w:val="28"/>
          <w:szCs w:val="28"/>
        </w:rPr>
        <w:t>__________________________</w:t>
      </w:r>
      <w:r>
        <w:rPr>
          <w:sz w:val="28"/>
          <w:szCs w:val="28"/>
        </w:rPr>
        <w:t>____</w:t>
      </w:r>
      <w:r w:rsidR="00435EB5" w:rsidRPr="00184B85">
        <w:rPr>
          <w:sz w:val="28"/>
          <w:szCs w:val="28"/>
        </w:rPr>
        <w:t>__ADM_NO_________</w:t>
      </w:r>
      <w:r>
        <w:rPr>
          <w:sz w:val="28"/>
          <w:szCs w:val="28"/>
        </w:rPr>
        <w:t>_</w:t>
      </w:r>
      <w:r w:rsidR="00435EB5" w:rsidRPr="00184B85">
        <w:rPr>
          <w:sz w:val="28"/>
          <w:szCs w:val="28"/>
        </w:rPr>
        <w:t>_____ CLASS ____________</w:t>
      </w:r>
    </w:p>
    <w:p w14:paraId="16C8A021" w14:textId="77777777" w:rsidR="00453C13" w:rsidRPr="00453C13" w:rsidRDefault="00453C13" w:rsidP="00453C13">
      <w:pPr>
        <w:spacing w:line="240" w:lineRule="auto"/>
        <w:rPr>
          <w:b/>
          <w:sz w:val="28"/>
          <w:szCs w:val="28"/>
          <w:lang w:val="en-GB"/>
        </w:rPr>
      </w:pPr>
      <w:r w:rsidRPr="00453C13">
        <w:rPr>
          <w:b/>
          <w:sz w:val="28"/>
          <w:szCs w:val="28"/>
          <w:lang w:val="en-GB"/>
        </w:rPr>
        <w:t>TERM 3 2025</w:t>
      </w:r>
    </w:p>
    <w:p w14:paraId="29B3BECC" w14:textId="77777777" w:rsidR="00453C13" w:rsidRPr="00453C13" w:rsidRDefault="00453C13" w:rsidP="00453C13">
      <w:pPr>
        <w:spacing w:line="240" w:lineRule="auto"/>
        <w:rPr>
          <w:b/>
          <w:sz w:val="28"/>
          <w:szCs w:val="28"/>
          <w:lang w:val="en-GB"/>
        </w:rPr>
      </w:pPr>
      <w:r w:rsidRPr="00453C13">
        <w:rPr>
          <w:b/>
          <w:sz w:val="28"/>
          <w:szCs w:val="28"/>
          <w:lang w:val="en-GB"/>
        </w:rPr>
        <w:t>OPENER EXAMINATION</w:t>
      </w:r>
    </w:p>
    <w:p w14:paraId="6FAB6369" w14:textId="77777777" w:rsidR="00453C13" w:rsidRPr="00453C13" w:rsidRDefault="00453C13" w:rsidP="00453C13">
      <w:pPr>
        <w:spacing w:line="240" w:lineRule="auto"/>
        <w:rPr>
          <w:b/>
          <w:sz w:val="28"/>
          <w:szCs w:val="28"/>
        </w:rPr>
      </w:pPr>
      <w:r w:rsidRPr="00453C13">
        <w:rPr>
          <w:b/>
          <w:sz w:val="28"/>
          <w:szCs w:val="28"/>
        </w:rPr>
        <w:t>TIME: 1 ¼ HOURS</w:t>
      </w:r>
    </w:p>
    <w:p w14:paraId="467AC33B" w14:textId="77777777" w:rsidR="00435EB5" w:rsidRPr="00453C13" w:rsidRDefault="00435EB5" w:rsidP="00435EB5">
      <w:pPr>
        <w:spacing w:line="240" w:lineRule="auto"/>
        <w:rPr>
          <w:b/>
          <w:sz w:val="28"/>
          <w:szCs w:val="28"/>
        </w:rPr>
      </w:pPr>
      <w:r w:rsidRPr="00453C13">
        <w:rPr>
          <w:b/>
          <w:sz w:val="28"/>
          <w:szCs w:val="28"/>
        </w:rPr>
        <w:t>COMPUTER STUDIES</w:t>
      </w:r>
    </w:p>
    <w:p w14:paraId="6EA09A41" w14:textId="7E165DDC" w:rsidR="003B6F54" w:rsidRPr="00184B85" w:rsidRDefault="00435EB5" w:rsidP="00435EB5">
      <w:pPr>
        <w:spacing w:line="240" w:lineRule="auto"/>
        <w:rPr>
          <w:sz w:val="28"/>
          <w:szCs w:val="28"/>
        </w:rPr>
      </w:pPr>
      <w:r w:rsidRPr="00453C13">
        <w:rPr>
          <w:b/>
          <w:sz w:val="28"/>
          <w:szCs w:val="28"/>
        </w:rPr>
        <w:t xml:space="preserve">FORM FOUR </w:t>
      </w:r>
      <w:r w:rsidRPr="00184B85">
        <w:rPr>
          <w:sz w:val="28"/>
          <w:szCs w:val="28"/>
        </w:rPr>
        <w:tab/>
      </w:r>
      <w:r w:rsidRPr="00184B85">
        <w:rPr>
          <w:sz w:val="28"/>
          <w:szCs w:val="28"/>
        </w:rPr>
        <w:tab/>
      </w:r>
      <w:r w:rsidR="00184B8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4B85">
        <w:rPr>
          <w:sz w:val="24"/>
          <w:szCs w:val="24"/>
        </w:rPr>
        <w:tab/>
      </w:r>
    </w:p>
    <w:p w14:paraId="224A9811" w14:textId="77777777" w:rsidR="003B6F54" w:rsidRPr="00435EB5" w:rsidRDefault="00A61499">
      <w:pPr>
        <w:rPr>
          <w:b/>
          <w:sz w:val="24"/>
          <w:szCs w:val="24"/>
        </w:rPr>
      </w:pPr>
      <w:r w:rsidRPr="00435EB5">
        <w:rPr>
          <w:b/>
          <w:sz w:val="24"/>
          <w:szCs w:val="24"/>
        </w:rPr>
        <w:t>Instructions to Candidates:</w:t>
      </w:r>
      <w:r w:rsidRPr="00435EB5">
        <w:rPr>
          <w:b/>
          <w:sz w:val="24"/>
          <w:szCs w:val="24"/>
        </w:rPr>
        <w:br/>
        <w:t>- Answer all questions.</w:t>
      </w:r>
      <w:r w:rsidRPr="00435EB5">
        <w:rPr>
          <w:b/>
          <w:sz w:val="24"/>
          <w:szCs w:val="24"/>
        </w:rPr>
        <w:br/>
        <w:t>- All questions carry the marks shown.</w:t>
      </w:r>
      <w:r w:rsidRPr="00435EB5">
        <w:rPr>
          <w:b/>
          <w:sz w:val="24"/>
          <w:szCs w:val="24"/>
        </w:rPr>
        <w:br/>
        <w:t>- Write your answers in the spaces provided.</w:t>
      </w:r>
    </w:p>
    <w:p w14:paraId="22B87FBF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  </w:t>
      </w:r>
    </w:p>
    <w:p w14:paraId="1B098560" w14:textId="77777777" w:rsidR="00435EB5" w:rsidRDefault="00A61499" w:rsidP="003E73E2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Convert the decimal number 156 to binary. </w:t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574E762F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8DFC2" w14:textId="77777777" w:rsidR="00435EB5" w:rsidRDefault="00A61499" w:rsidP="003E73E2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 Convert the binary number 1011101 to decimal.</w:t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Pr="00435EB5">
        <w:rPr>
          <w:sz w:val="24"/>
          <w:szCs w:val="24"/>
        </w:rPr>
        <w:t xml:space="preserve"> </w:t>
      </w:r>
      <w:r w:rsidR="00277A91"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6D4D0AE3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79895" w14:textId="77777777" w:rsidR="00435EB5" w:rsidRDefault="00A61499" w:rsidP="003E73E2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Convert the hexadecimal number 3F to binary. </w:t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1B95582F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64C490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</w:p>
    <w:p w14:paraId="73D598B5" w14:textId="77777777" w:rsidR="00435EB5" w:rsidRDefault="00A61499" w:rsidP="003E73E2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Define the term "variable" as used in programming. </w:t>
      </w:r>
      <w:r w:rsidR="00435EB5" w:rsidRPr="00435EB5">
        <w:rPr>
          <w:sz w:val="24"/>
          <w:szCs w:val="24"/>
        </w:rPr>
        <w:tab/>
      </w:r>
      <w:r w:rsidR="00435EB5" w:rsidRPr="00435EB5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64505422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88A45" w14:textId="77777777" w:rsidR="00435EB5" w:rsidRDefault="00A61499" w:rsidP="003E73E2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Write a simple </w:t>
      </w:r>
      <w:r w:rsidR="00435EB5" w:rsidRPr="00435EB5">
        <w:rPr>
          <w:sz w:val="24"/>
          <w:szCs w:val="24"/>
        </w:rPr>
        <w:t>pseudo code</w:t>
      </w:r>
      <w:r w:rsidRPr="00435EB5">
        <w:rPr>
          <w:sz w:val="24"/>
          <w:szCs w:val="24"/>
        </w:rPr>
        <w:t xml:space="preserve"> to calculate the area of a rectangle. </w:t>
      </w:r>
      <w:r w:rsidR="00277A91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 w:rsidRPr="00435EB5">
        <w:rPr>
          <w:sz w:val="24"/>
          <w:szCs w:val="24"/>
        </w:rPr>
        <w:t>(3 marks)</w:t>
      </w:r>
    </w:p>
    <w:p w14:paraId="5A9D64D0" w14:textId="77777777" w:rsidR="00277A91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16131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</w:p>
    <w:p w14:paraId="786A88A3" w14:textId="77777777" w:rsidR="00435EB5" w:rsidRDefault="00A61499" w:rsidP="003E73E2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 Differentiate between syntax error and logic error in programming. </w:t>
      </w:r>
      <w:r w:rsidR="00277A91">
        <w:rPr>
          <w:sz w:val="24"/>
          <w:szCs w:val="24"/>
        </w:rPr>
        <w:tab/>
      </w:r>
      <w:r w:rsidRPr="00435EB5">
        <w:rPr>
          <w:sz w:val="24"/>
          <w:szCs w:val="24"/>
        </w:rPr>
        <w:t>(3 marks)</w:t>
      </w:r>
    </w:p>
    <w:p w14:paraId="2A08CE60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207C7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</w:p>
    <w:p w14:paraId="30511B09" w14:textId="77777777" w:rsidR="00435EB5" w:rsidRDefault="001E55EE" w:rsidP="003E73E2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List four</w:t>
      </w:r>
      <w:r w:rsidR="00A61499" w:rsidRPr="00435EB5">
        <w:rPr>
          <w:sz w:val="24"/>
          <w:szCs w:val="24"/>
        </w:rPr>
        <w:t xml:space="preserve"> stages of the system development life cycle (SDLC).</w:t>
      </w:r>
      <w:r w:rsidR="00277A91">
        <w:rPr>
          <w:sz w:val="24"/>
          <w:szCs w:val="24"/>
        </w:rPr>
        <w:tab/>
      </w:r>
      <w:r w:rsidR="00277A91">
        <w:rPr>
          <w:sz w:val="24"/>
          <w:szCs w:val="24"/>
        </w:rPr>
        <w:tab/>
      </w:r>
      <w:r>
        <w:rPr>
          <w:sz w:val="24"/>
          <w:szCs w:val="24"/>
        </w:rPr>
        <w:t xml:space="preserve"> (4</w:t>
      </w:r>
      <w:r w:rsidR="00A61499" w:rsidRPr="00435EB5">
        <w:rPr>
          <w:sz w:val="24"/>
          <w:szCs w:val="24"/>
        </w:rPr>
        <w:t xml:space="preserve"> marks)</w:t>
      </w:r>
    </w:p>
    <w:p w14:paraId="3286F586" w14:textId="77777777" w:rsidR="00277A91" w:rsidRPr="00435EB5" w:rsidRDefault="00277A91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5D391" w14:textId="77777777" w:rsidR="00435EB5" w:rsidRDefault="00A61499" w:rsidP="003E73E2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State two advantages of involving end-users during the system analysis stage.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6F126339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758429" w14:textId="77777777" w:rsidR="00435EB5" w:rsidRDefault="00A61499" w:rsidP="003E73E2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What is the purpose of a feasibility study?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4A5BD583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ADA68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</w:p>
    <w:p w14:paraId="61399D1F" w14:textId="77777777" w:rsidR="00A61499" w:rsidRDefault="00A61499" w:rsidP="003E73E2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>Define the following terms:</w:t>
      </w:r>
      <w:r w:rsidRPr="00435EB5">
        <w:rPr>
          <w:sz w:val="24"/>
          <w:szCs w:val="24"/>
        </w:rPr>
        <w:br/>
        <w:t xml:space="preserve">   i) Computer network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(1 mark)</w:t>
      </w:r>
    </w:p>
    <w:p w14:paraId="7A4DAA31" w14:textId="77777777" w:rsid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EB5">
        <w:rPr>
          <w:sz w:val="24"/>
          <w:szCs w:val="24"/>
        </w:rPr>
        <w:br/>
        <w:t xml:space="preserve">   ii) Bandwidth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(1 mark)</w:t>
      </w:r>
    </w:p>
    <w:p w14:paraId="10870447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BBCF9E" w14:textId="77777777" w:rsidR="00435EB5" w:rsidRDefault="00A61499" w:rsidP="003E73E2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 Differentiate between LAN and WAN.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0E18A03E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814B5" w14:textId="77777777" w:rsidR="00435EB5" w:rsidRDefault="00A61499" w:rsidP="003E73E2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State three advantages of networking computers in an organization. </w:t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(3 marks)</w:t>
      </w:r>
    </w:p>
    <w:p w14:paraId="53CF47B5" w14:textId="77777777" w:rsidR="00A61499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ED06E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</w:p>
    <w:p w14:paraId="378EF875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</w:p>
    <w:p w14:paraId="02DE7AF2" w14:textId="77777777" w:rsidR="00A61499" w:rsidRDefault="00A61499" w:rsidP="003E73E2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>State two ways ICT is used in:</w:t>
      </w:r>
      <w:r w:rsidRPr="00435EB5">
        <w:rPr>
          <w:sz w:val="24"/>
          <w:szCs w:val="24"/>
        </w:rPr>
        <w:br/>
        <w:t xml:space="preserve">   </w:t>
      </w:r>
      <w:proofErr w:type="spellStart"/>
      <w:r w:rsidRPr="00435EB5">
        <w:rPr>
          <w:sz w:val="24"/>
          <w:szCs w:val="24"/>
        </w:rPr>
        <w:t>i</w:t>
      </w:r>
      <w:proofErr w:type="spellEnd"/>
      <w:r w:rsidRPr="00435EB5">
        <w:rPr>
          <w:sz w:val="24"/>
          <w:szCs w:val="24"/>
        </w:rPr>
        <w:t xml:space="preserve">) Education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2C1F529C" w14:textId="77777777" w:rsid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EB5">
        <w:rPr>
          <w:sz w:val="24"/>
          <w:szCs w:val="24"/>
        </w:rPr>
        <w:br/>
        <w:t xml:space="preserve">   ii) Health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48B0E318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4F7F2" w14:textId="77777777" w:rsidR="00435EB5" w:rsidRDefault="00A61499" w:rsidP="003E73E2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 Give one advantage of using ICT in the banking sector.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(1 mark)</w:t>
      </w:r>
    </w:p>
    <w:p w14:paraId="6AA8CBCA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EEC28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</w:p>
    <w:p w14:paraId="33D6AA53" w14:textId="77777777" w:rsidR="00A61499" w:rsidRDefault="00A61499" w:rsidP="003E73E2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>Define the following terms:</w:t>
      </w:r>
      <w:r w:rsidRPr="00435EB5">
        <w:rPr>
          <w:sz w:val="24"/>
          <w:szCs w:val="24"/>
        </w:rPr>
        <w:br/>
        <w:t xml:space="preserve">   i) Record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(1 mark)</w:t>
      </w:r>
    </w:p>
    <w:p w14:paraId="4D510C4A" w14:textId="77777777" w:rsid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EB5">
        <w:rPr>
          <w:sz w:val="24"/>
          <w:szCs w:val="24"/>
        </w:rPr>
        <w:br/>
        <w:t xml:space="preserve">   ii) Field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35EB5">
        <w:rPr>
          <w:sz w:val="24"/>
          <w:szCs w:val="24"/>
        </w:rPr>
        <w:t>(1 mark)</w:t>
      </w:r>
    </w:p>
    <w:p w14:paraId="3951606E" w14:textId="77777777" w:rsidR="00A61499" w:rsidRPr="00435EB5" w:rsidRDefault="00A61499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D24DF" w14:textId="77777777" w:rsidR="00435EB5" w:rsidRDefault="001E55EE" w:rsidP="003E73E2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1E55EE">
        <w:rPr>
          <w:sz w:val="24"/>
          <w:szCs w:val="24"/>
        </w:rPr>
        <w:t xml:space="preserve">State two reasons why data validation is important in databases.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55EE">
        <w:rPr>
          <w:sz w:val="24"/>
          <w:szCs w:val="24"/>
        </w:rPr>
        <w:t>(2 marks)</w:t>
      </w:r>
      <w:r>
        <w:rPr>
          <w:sz w:val="24"/>
          <w:szCs w:val="24"/>
        </w:rPr>
        <w:tab/>
      </w:r>
    </w:p>
    <w:p w14:paraId="01AC2860" w14:textId="77777777" w:rsidR="00A23F23" w:rsidRPr="00435EB5" w:rsidRDefault="00A23F23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95A88B" w14:textId="77777777" w:rsidR="00435EB5" w:rsidRDefault="00A61499" w:rsidP="003E73E2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Mention two types of database models. </w:t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3C6FB9C7" w14:textId="77777777" w:rsidR="00A23F23" w:rsidRPr="00435EB5" w:rsidRDefault="00A23F23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6DEF6" w14:textId="77777777" w:rsidR="00435EB5" w:rsidRPr="00435EB5" w:rsidRDefault="00435EB5" w:rsidP="003E73E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</w:p>
    <w:p w14:paraId="45144AC6" w14:textId="77777777" w:rsidR="00435EB5" w:rsidRDefault="00A61499" w:rsidP="003E73E2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List two functions of the control unit in a computer system. </w:t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Pr="00435EB5">
        <w:rPr>
          <w:sz w:val="24"/>
          <w:szCs w:val="24"/>
        </w:rPr>
        <w:t>(2 marks)</w:t>
      </w:r>
    </w:p>
    <w:p w14:paraId="36856BBE" w14:textId="77777777" w:rsidR="00A23F23" w:rsidRPr="00435EB5" w:rsidRDefault="00A23F23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31B63" w14:textId="77777777" w:rsidR="003B6F54" w:rsidRDefault="00A61499" w:rsidP="003E73E2">
      <w:pPr>
        <w:pStyle w:val="ListParagraph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435EB5">
        <w:rPr>
          <w:sz w:val="24"/>
          <w:szCs w:val="24"/>
        </w:rPr>
        <w:t xml:space="preserve">Give three differences between RAM and ROM. </w:t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="00A23F23">
        <w:rPr>
          <w:sz w:val="24"/>
          <w:szCs w:val="24"/>
        </w:rPr>
        <w:tab/>
      </w:r>
      <w:r w:rsidRPr="00435EB5">
        <w:rPr>
          <w:sz w:val="24"/>
          <w:szCs w:val="24"/>
        </w:rPr>
        <w:t>(3 marks)</w:t>
      </w:r>
    </w:p>
    <w:p w14:paraId="3BBE63C1" w14:textId="77777777" w:rsidR="00A23F23" w:rsidRPr="00435EB5" w:rsidRDefault="00A23F23" w:rsidP="003E73E2">
      <w:pPr>
        <w:pStyle w:val="ListParagraph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23F23" w:rsidRPr="00435EB5" w:rsidSect="00DA11E1">
      <w:pgSz w:w="12240" w:h="15840"/>
      <w:pgMar w:top="1440" w:right="990" w:bottom="144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250DD"/>
    <w:multiLevelType w:val="hybridMultilevel"/>
    <w:tmpl w:val="5580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F4AED"/>
    <w:multiLevelType w:val="hybridMultilevel"/>
    <w:tmpl w:val="2C448A50"/>
    <w:lvl w:ilvl="0" w:tplc="042681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EC0E74"/>
    <w:multiLevelType w:val="hybridMultilevel"/>
    <w:tmpl w:val="CFEC0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612C3"/>
    <w:multiLevelType w:val="hybridMultilevel"/>
    <w:tmpl w:val="C8C48602"/>
    <w:lvl w:ilvl="0" w:tplc="9104E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0B10CA"/>
    <w:multiLevelType w:val="hybridMultilevel"/>
    <w:tmpl w:val="0B3C3D1A"/>
    <w:lvl w:ilvl="0" w:tplc="E51C1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53D5E"/>
    <w:multiLevelType w:val="hybridMultilevel"/>
    <w:tmpl w:val="E8B28B44"/>
    <w:lvl w:ilvl="0" w:tplc="B4AEF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21984"/>
    <w:multiLevelType w:val="hybridMultilevel"/>
    <w:tmpl w:val="E5E088BC"/>
    <w:lvl w:ilvl="0" w:tplc="96EA0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42334C"/>
    <w:multiLevelType w:val="hybridMultilevel"/>
    <w:tmpl w:val="E23EF196"/>
    <w:lvl w:ilvl="0" w:tplc="D4763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8760AD"/>
    <w:multiLevelType w:val="hybridMultilevel"/>
    <w:tmpl w:val="C80AB72A"/>
    <w:lvl w:ilvl="0" w:tplc="E886D9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670603"/>
    <w:multiLevelType w:val="hybridMultilevel"/>
    <w:tmpl w:val="F2F67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6809">
    <w:abstractNumId w:val="8"/>
  </w:num>
  <w:num w:numId="2" w16cid:durableId="1285622154">
    <w:abstractNumId w:val="6"/>
  </w:num>
  <w:num w:numId="3" w16cid:durableId="939988756">
    <w:abstractNumId w:val="5"/>
  </w:num>
  <w:num w:numId="4" w16cid:durableId="1903634593">
    <w:abstractNumId w:val="4"/>
  </w:num>
  <w:num w:numId="5" w16cid:durableId="1654992280">
    <w:abstractNumId w:val="7"/>
  </w:num>
  <w:num w:numId="6" w16cid:durableId="1084304175">
    <w:abstractNumId w:val="3"/>
  </w:num>
  <w:num w:numId="7" w16cid:durableId="805044483">
    <w:abstractNumId w:val="2"/>
  </w:num>
  <w:num w:numId="8" w16cid:durableId="2103378548">
    <w:abstractNumId w:val="1"/>
  </w:num>
  <w:num w:numId="9" w16cid:durableId="694691704">
    <w:abstractNumId w:val="0"/>
  </w:num>
  <w:num w:numId="10" w16cid:durableId="17438018">
    <w:abstractNumId w:val="18"/>
  </w:num>
  <w:num w:numId="11" w16cid:durableId="1321957967">
    <w:abstractNumId w:val="11"/>
  </w:num>
  <w:num w:numId="12" w16cid:durableId="1740786081">
    <w:abstractNumId w:val="9"/>
  </w:num>
  <w:num w:numId="13" w16cid:durableId="1154645730">
    <w:abstractNumId w:val="14"/>
  </w:num>
  <w:num w:numId="14" w16cid:durableId="452484654">
    <w:abstractNumId w:val="13"/>
  </w:num>
  <w:num w:numId="15" w16cid:durableId="1201672483">
    <w:abstractNumId w:val="10"/>
  </w:num>
  <w:num w:numId="16" w16cid:durableId="593048781">
    <w:abstractNumId w:val="15"/>
  </w:num>
  <w:num w:numId="17" w16cid:durableId="487020633">
    <w:abstractNumId w:val="12"/>
  </w:num>
  <w:num w:numId="18" w16cid:durableId="1269697396">
    <w:abstractNumId w:val="16"/>
  </w:num>
  <w:num w:numId="19" w16cid:durableId="555121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4B85"/>
    <w:rsid w:val="001E55EE"/>
    <w:rsid w:val="00277A91"/>
    <w:rsid w:val="0029639D"/>
    <w:rsid w:val="00326F90"/>
    <w:rsid w:val="003B6F54"/>
    <w:rsid w:val="003E73E2"/>
    <w:rsid w:val="00435EB5"/>
    <w:rsid w:val="00453C13"/>
    <w:rsid w:val="00500291"/>
    <w:rsid w:val="00A23F23"/>
    <w:rsid w:val="00A61499"/>
    <w:rsid w:val="00AA1D8D"/>
    <w:rsid w:val="00B47730"/>
    <w:rsid w:val="00CB0664"/>
    <w:rsid w:val="00DA11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F02AC"/>
  <w14:defaultImageDpi w14:val="300"/>
  <w15:docId w15:val="{9DDEEC48-325D-4226-8A80-0A35C4B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DC223F-2B90-47AC-A7E2-DD05A219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Teacher</cp:lastModifiedBy>
  <cp:revision>9</cp:revision>
  <dcterms:created xsi:type="dcterms:W3CDTF">2013-12-23T23:15:00Z</dcterms:created>
  <dcterms:modified xsi:type="dcterms:W3CDTF">2025-07-14T07:53:00Z</dcterms:modified>
  <cp:category/>
</cp:coreProperties>
</file>